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E1E" w:rsidRDefault="00A97E1E" w:rsidP="00A97E1E">
      <w:pPr>
        <w:jc w:val="center"/>
        <w:rPr>
          <w:b/>
          <w:color w:val="ED7D31" w:themeColor="accent2"/>
          <w:sz w:val="60"/>
          <w:szCs w:val="60"/>
        </w:rPr>
      </w:pPr>
    </w:p>
    <w:p w:rsidR="00A97E1E" w:rsidRDefault="00A97E1E" w:rsidP="00A97E1E">
      <w:pPr>
        <w:jc w:val="center"/>
        <w:rPr>
          <w:b/>
          <w:color w:val="ED7D31" w:themeColor="accent2"/>
          <w:sz w:val="60"/>
          <w:szCs w:val="60"/>
        </w:rPr>
      </w:pPr>
    </w:p>
    <w:p w:rsidR="00A97E1E" w:rsidRDefault="00A97E1E" w:rsidP="00A97E1E">
      <w:pPr>
        <w:jc w:val="center"/>
        <w:rPr>
          <w:b/>
          <w:color w:val="ED7D31" w:themeColor="accent2"/>
          <w:sz w:val="60"/>
          <w:szCs w:val="60"/>
        </w:rPr>
      </w:pPr>
    </w:p>
    <w:p w:rsidR="00A97E1E" w:rsidRDefault="00A97E1E" w:rsidP="00A97E1E">
      <w:pPr>
        <w:jc w:val="center"/>
        <w:rPr>
          <w:b/>
          <w:color w:val="ED7D31" w:themeColor="accent2"/>
          <w:sz w:val="60"/>
          <w:szCs w:val="60"/>
        </w:rPr>
      </w:pPr>
    </w:p>
    <w:p w:rsidR="00B815E7" w:rsidRDefault="00B815E7" w:rsidP="00B815E7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bCs/>
          <w:color w:val="CC3300"/>
          <w:sz w:val="60"/>
          <w:szCs w:val="60"/>
        </w:rPr>
        <w:t>Pr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curement J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urney</w:t>
      </w:r>
      <w:r>
        <w:rPr>
          <w:rFonts w:cs="Arial"/>
          <w:b/>
          <w:sz w:val="28"/>
          <w:szCs w:val="28"/>
        </w:rPr>
        <w:t xml:space="preserve"> </w:t>
      </w:r>
    </w:p>
    <w:p w:rsidR="00A97E1E" w:rsidRDefault="00A97E1E" w:rsidP="00A97E1E">
      <w:bookmarkStart w:id="0" w:name="_GoBack"/>
      <w:bookmarkEnd w:id="0"/>
    </w:p>
    <w:p w:rsidR="00A97E1E" w:rsidRDefault="00A97E1E" w:rsidP="00A97E1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Best Value Triangle </w:t>
      </w:r>
    </w:p>
    <w:p w:rsidR="00A97E1E" w:rsidRDefault="00A97E1E" w:rsidP="00A97E1E">
      <w:pPr>
        <w:jc w:val="center"/>
        <w:rPr>
          <w:b/>
          <w:sz w:val="40"/>
          <w:szCs w:val="40"/>
        </w:rPr>
      </w:pPr>
    </w:p>
    <w:p w:rsidR="00A97E1E" w:rsidRDefault="00A97E1E" w:rsidP="00A97E1E">
      <w:pPr>
        <w:jc w:val="center"/>
        <w:rPr>
          <w:b/>
          <w:sz w:val="40"/>
          <w:szCs w:val="40"/>
        </w:rPr>
      </w:pPr>
    </w:p>
    <w:p w:rsidR="00A97E1E" w:rsidRDefault="00A97E1E" w:rsidP="00A97E1E">
      <w:pPr>
        <w:jc w:val="center"/>
        <w:rPr>
          <w:b/>
          <w:sz w:val="40"/>
          <w:szCs w:val="40"/>
        </w:rPr>
      </w:pPr>
    </w:p>
    <w:p w:rsidR="00A97E1E" w:rsidRDefault="00A97E1E" w:rsidP="00A97E1E">
      <w:pPr>
        <w:jc w:val="center"/>
        <w:rPr>
          <w:b/>
          <w:sz w:val="40"/>
          <w:szCs w:val="40"/>
        </w:rPr>
      </w:pPr>
    </w:p>
    <w:p w:rsidR="00A97E1E" w:rsidRDefault="00A97E1E" w:rsidP="00A97E1E">
      <w:pPr>
        <w:jc w:val="center"/>
        <w:rPr>
          <w:b/>
          <w:sz w:val="40"/>
          <w:szCs w:val="40"/>
        </w:rPr>
      </w:pPr>
    </w:p>
    <w:p w:rsidR="00A97E1E" w:rsidRDefault="00A97E1E" w:rsidP="00A97E1E">
      <w:pPr>
        <w:jc w:val="center"/>
        <w:rPr>
          <w:b/>
          <w:sz w:val="40"/>
          <w:szCs w:val="40"/>
        </w:rPr>
      </w:pPr>
    </w:p>
    <w:p w:rsidR="00A97E1E" w:rsidRDefault="00A97E1E" w:rsidP="00A97E1E">
      <w:pPr>
        <w:jc w:val="center"/>
        <w:rPr>
          <w:b/>
          <w:sz w:val="40"/>
          <w:szCs w:val="40"/>
        </w:rPr>
      </w:pPr>
    </w:p>
    <w:p w:rsidR="00A97E1E" w:rsidRDefault="00A97E1E" w:rsidP="00A97E1E">
      <w:pPr>
        <w:jc w:val="center"/>
        <w:rPr>
          <w:b/>
          <w:sz w:val="40"/>
          <w:szCs w:val="40"/>
        </w:rPr>
      </w:pPr>
    </w:p>
    <w:p w:rsidR="00A97E1E" w:rsidRDefault="00A97E1E" w:rsidP="00A97E1E">
      <w:pPr>
        <w:jc w:val="center"/>
        <w:rPr>
          <w:b/>
          <w:sz w:val="40"/>
          <w:szCs w:val="40"/>
        </w:rPr>
      </w:pPr>
    </w:p>
    <w:p w:rsidR="00A97E1E" w:rsidRDefault="00A97E1E" w:rsidP="00A97E1E">
      <w:pPr>
        <w:jc w:val="center"/>
        <w:rPr>
          <w:b/>
          <w:sz w:val="40"/>
          <w:szCs w:val="40"/>
        </w:rPr>
      </w:pPr>
    </w:p>
    <w:p w:rsidR="00A97E1E" w:rsidRDefault="00A97E1E" w:rsidP="00A97E1E">
      <w:pPr>
        <w:jc w:val="center"/>
        <w:rPr>
          <w:b/>
          <w:sz w:val="40"/>
          <w:szCs w:val="40"/>
        </w:rPr>
      </w:pPr>
    </w:p>
    <w:p w:rsidR="00A97E1E" w:rsidRDefault="00A97E1E" w:rsidP="00A97E1E">
      <w:pPr>
        <w:jc w:val="center"/>
        <w:rPr>
          <w:b/>
          <w:sz w:val="40"/>
          <w:szCs w:val="40"/>
        </w:rPr>
      </w:pPr>
    </w:p>
    <w:p w:rsidR="00A97E1E" w:rsidRDefault="00A97E1E" w:rsidP="00A97E1E">
      <w:pPr>
        <w:jc w:val="center"/>
        <w:rPr>
          <w:b/>
          <w:sz w:val="40"/>
          <w:szCs w:val="40"/>
        </w:rPr>
      </w:pPr>
    </w:p>
    <w:p w:rsidR="00A97E1E" w:rsidRDefault="00A97E1E" w:rsidP="00A97E1E">
      <w:pPr>
        <w:jc w:val="center"/>
        <w:rPr>
          <w:b/>
          <w:sz w:val="40"/>
          <w:szCs w:val="40"/>
        </w:rPr>
      </w:pPr>
    </w:p>
    <w:p w:rsidR="00A97E1E" w:rsidRDefault="00A97E1E" w:rsidP="00A97E1E">
      <w:pPr>
        <w:jc w:val="center"/>
        <w:rPr>
          <w:b/>
          <w:sz w:val="40"/>
          <w:szCs w:val="40"/>
        </w:rPr>
      </w:pPr>
    </w:p>
    <w:p w:rsidR="00A97E1E" w:rsidRDefault="00A97E1E" w:rsidP="00A97E1E">
      <w:pPr>
        <w:jc w:val="center"/>
        <w:rPr>
          <w:b/>
          <w:sz w:val="40"/>
          <w:szCs w:val="40"/>
        </w:rPr>
      </w:pPr>
    </w:p>
    <w:p w:rsidR="00A97E1E" w:rsidRDefault="00A97E1E" w:rsidP="00A97E1E">
      <w:pPr>
        <w:jc w:val="center"/>
        <w:rPr>
          <w:b/>
          <w:sz w:val="40"/>
          <w:szCs w:val="40"/>
        </w:rPr>
      </w:pPr>
    </w:p>
    <w:p w:rsidR="00A97E1E" w:rsidRDefault="00A97E1E" w:rsidP="00A97E1E">
      <w:pPr>
        <w:jc w:val="center"/>
        <w:rPr>
          <w:b/>
          <w:sz w:val="40"/>
          <w:szCs w:val="40"/>
        </w:rPr>
      </w:pPr>
    </w:p>
    <w:p w:rsidR="00A97E1E" w:rsidRDefault="00A97E1E" w:rsidP="00A97E1E">
      <w:pPr>
        <w:jc w:val="center"/>
        <w:rPr>
          <w:b/>
          <w:sz w:val="40"/>
          <w:szCs w:val="40"/>
        </w:rPr>
      </w:pPr>
    </w:p>
    <w:p w:rsidR="00A97E1E" w:rsidRDefault="00A97E1E" w:rsidP="00A97E1E">
      <w:pPr>
        <w:jc w:val="center"/>
        <w:rPr>
          <w:b/>
          <w:sz w:val="40"/>
          <w:szCs w:val="40"/>
        </w:rPr>
      </w:pPr>
    </w:p>
    <w:p w:rsidR="00A97E1E" w:rsidRDefault="00A97E1E" w:rsidP="00A97E1E">
      <w:pPr>
        <w:jc w:val="center"/>
        <w:rPr>
          <w:b/>
          <w:sz w:val="40"/>
          <w:szCs w:val="40"/>
        </w:rPr>
        <w:sectPr w:rsidR="00A97E1E" w:rsidSect="00B561C0">
          <w:pgSz w:w="11906" w:h="16838" w:code="9"/>
          <w:pgMar w:top="1440" w:right="1440" w:bottom="1440" w:left="1440" w:header="720" w:footer="720" w:gutter="0"/>
          <w:cols w:space="708"/>
          <w:docGrid w:linePitch="360"/>
        </w:sectPr>
      </w:pPr>
    </w:p>
    <w:p w:rsidR="00A97E1E" w:rsidRDefault="00A97E1E" w:rsidP="00A97E1E">
      <w:pPr>
        <w:jc w:val="center"/>
        <w:rPr>
          <w:b/>
          <w:sz w:val="40"/>
          <w:szCs w:val="40"/>
        </w:rPr>
      </w:pPr>
    </w:p>
    <w:p w:rsidR="00A97E1E" w:rsidRDefault="00A97E1E" w:rsidP="00A97E1E">
      <w:pPr>
        <w:jc w:val="center"/>
        <w:rPr>
          <w:b/>
          <w:sz w:val="40"/>
          <w:szCs w:val="40"/>
        </w:rPr>
        <w:sectPr w:rsidR="00A97E1E" w:rsidSect="00B561C0">
          <w:pgSz w:w="11906" w:h="16838" w:code="9"/>
          <w:pgMar w:top="1440" w:right="1440" w:bottom="1440" w:left="1440" w:header="720" w:footer="720" w:gutter="0"/>
          <w:cols w:space="708"/>
          <w:docGrid w:linePitch="360"/>
        </w:sectPr>
      </w:pPr>
    </w:p>
    <w:p w:rsidR="00A97E1E" w:rsidRDefault="00A97E1E" w:rsidP="00A97E1E">
      <w:pPr>
        <w:jc w:val="center"/>
        <w:rPr>
          <w:b/>
          <w:sz w:val="40"/>
          <w:szCs w:val="40"/>
        </w:rPr>
      </w:pPr>
      <w:r w:rsidRPr="00A97E1E">
        <w:rPr>
          <w:b/>
          <w:noProof/>
          <w:sz w:val="40"/>
          <w:szCs w:val="40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F1C3D46" wp14:editId="7967AEDF">
                <wp:simplePos x="0" y="0"/>
                <wp:positionH relativeFrom="margin">
                  <wp:posOffset>-742950</wp:posOffset>
                </wp:positionH>
                <wp:positionV relativeFrom="paragraph">
                  <wp:posOffset>325755</wp:posOffset>
                </wp:positionV>
                <wp:extent cx="10375900" cy="5303520"/>
                <wp:effectExtent l="0" t="0" r="0" b="0"/>
                <wp:wrapNone/>
                <wp:docPr id="308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375900" cy="5303520"/>
                          <a:chOff x="0" y="0"/>
                          <a:chExt cx="5465" cy="3341"/>
                        </a:xfrm>
                      </wpg:grpSpPr>
                      <wps:wsp>
                        <wps:cNvPr id="308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07" y="2678"/>
                            <a:ext cx="1584" cy="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tx1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7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Design / development</w:t>
                              </w:r>
                            </w:p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7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Integrate logistics</w:t>
                              </w:r>
                            </w:p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7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Frameworks to reduce for lengthy tender processes</w:t>
                              </w:r>
                            </w:p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7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Implement ‘Lean’ supply techniques to minimise waste</w:t>
                              </w:r>
                            </w:p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7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Work with suppliers to identify and prioritise options and alternatives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3086" name="Rectangle 3086"/>
                        <wps:cNvSpPr>
                          <a:spLocks noChangeArrowheads="1"/>
                        </wps:cNvSpPr>
                        <wps:spPr bwMode="auto">
                          <a:xfrm>
                            <a:off x="1187" y="1963"/>
                            <a:ext cx="956" cy="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g:grpSp>
                        <wpg:cNvPr id="3087" name="Group 3087"/>
                        <wpg:cNvGrpSpPr>
                          <a:grpSpLocks/>
                        </wpg:cNvGrpSpPr>
                        <wpg:grpSpPr bwMode="auto">
                          <a:xfrm>
                            <a:off x="1068" y="43"/>
                            <a:ext cx="3244" cy="2650"/>
                            <a:chOff x="1068" y="43"/>
                            <a:chExt cx="4157" cy="2669"/>
                          </a:xfrm>
                        </wpg:grpSpPr>
                        <wps:wsp>
                          <wps:cNvPr id="3088" name="Freeform 3088"/>
                          <wps:cNvSpPr>
                            <a:spLocks/>
                          </wps:cNvSpPr>
                          <wps:spPr bwMode="auto">
                            <a:xfrm>
                              <a:off x="1068" y="43"/>
                              <a:ext cx="2080" cy="2669"/>
                            </a:xfrm>
                            <a:custGeom>
                              <a:avLst/>
                              <a:gdLst>
                                <a:gd name="T0" fmla="*/ 2079 w 2080"/>
                                <a:gd name="T1" fmla="*/ 0 h 2669"/>
                                <a:gd name="T2" fmla="*/ 2079 w 2080"/>
                                <a:gd name="T3" fmla="*/ 1841 h 2669"/>
                                <a:gd name="T4" fmla="*/ 0 w 2080"/>
                                <a:gd name="T5" fmla="*/ 2668 h 2669"/>
                                <a:gd name="T6" fmla="*/ 2079 w 2080"/>
                                <a:gd name="T7" fmla="*/ 0 h 2669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80" h="2669">
                                  <a:moveTo>
                                    <a:pt x="2079" y="0"/>
                                  </a:moveTo>
                                  <a:lnTo>
                                    <a:pt x="2079" y="1841"/>
                                  </a:lnTo>
                                  <a:lnTo>
                                    <a:pt x="0" y="2668"/>
                                  </a:lnTo>
                                  <a:lnTo>
                                    <a:pt x="2079" y="0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ADC1FE"/>
                                </a:gs>
                              </a:gsLst>
                              <a:lin ang="5400000" scaled="1"/>
                            </a:gradFill>
                            <a:ln w="12700" cap="rnd" cmpd="sng">
                              <a:solidFill>
                                <a:srgbClr val="0000CC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90" name="Freeform 3090"/>
                          <wps:cNvSpPr>
                            <a:spLocks/>
                          </wps:cNvSpPr>
                          <wps:spPr bwMode="auto">
                            <a:xfrm>
                              <a:off x="3147" y="43"/>
                              <a:ext cx="2078" cy="2669"/>
                            </a:xfrm>
                            <a:custGeom>
                              <a:avLst/>
                              <a:gdLst>
                                <a:gd name="T0" fmla="*/ 0 w 2078"/>
                                <a:gd name="T1" fmla="*/ 0 h 2669"/>
                                <a:gd name="T2" fmla="*/ 0 w 2078"/>
                                <a:gd name="T3" fmla="*/ 1841 h 2669"/>
                                <a:gd name="T4" fmla="*/ 2077 w 2078"/>
                                <a:gd name="T5" fmla="*/ 2668 h 2669"/>
                                <a:gd name="T6" fmla="*/ 0 w 2078"/>
                                <a:gd name="T7" fmla="*/ 0 h 2669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78" h="2669">
                                  <a:moveTo>
                                    <a:pt x="0" y="0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2077" y="266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072064"/>
                                </a:gs>
                                <a:gs pos="100000">
                                  <a:srgbClr val="114FFB"/>
                                </a:gs>
                              </a:gsLst>
                              <a:lin ang="5400000" scaled="1"/>
                            </a:gradFill>
                            <a:ln w="12700" cap="rnd" cmpd="sng">
                              <a:solidFill>
                                <a:srgbClr val="0000CC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91" name="Freeform 3091"/>
                          <wps:cNvSpPr>
                            <a:spLocks/>
                          </wps:cNvSpPr>
                          <wps:spPr bwMode="auto">
                            <a:xfrm>
                              <a:off x="1068" y="1878"/>
                              <a:ext cx="4157" cy="834"/>
                            </a:xfrm>
                            <a:custGeom>
                              <a:avLst/>
                              <a:gdLst>
                                <a:gd name="T0" fmla="*/ 0 w 4157"/>
                                <a:gd name="T1" fmla="*/ 833 h 834"/>
                                <a:gd name="T2" fmla="*/ 2078 w 4157"/>
                                <a:gd name="T3" fmla="*/ 0 h 834"/>
                                <a:gd name="T4" fmla="*/ 4156 w 4157"/>
                                <a:gd name="T5" fmla="*/ 833 h 834"/>
                                <a:gd name="T6" fmla="*/ 0 w 4157"/>
                                <a:gd name="T7" fmla="*/ 833 h 834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157" h="834">
                                  <a:moveTo>
                                    <a:pt x="0" y="833"/>
                                  </a:moveTo>
                                  <a:lnTo>
                                    <a:pt x="2078" y="0"/>
                                  </a:lnTo>
                                  <a:lnTo>
                                    <a:pt x="4156" y="833"/>
                                  </a:lnTo>
                                  <a:lnTo>
                                    <a:pt x="0" y="833"/>
                                  </a:lnTo>
                                </a:path>
                              </a:pathLst>
                            </a:custGeom>
                            <a:solidFill>
                              <a:srgbClr val="021A5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rnd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92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19" y="530"/>
                              <a:ext cx="2851" cy="1916"/>
                            </a:xfrm>
                            <a:prstGeom prst="triangle">
                              <a:avLst>
                                <a:gd name="adj" fmla="val 49995"/>
                              </a:avLst>
                            </a:prstGeom>
                            <a:noFill/>
                            <a:ln w="2540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3093" name="Line 12"/>
                          <wps:cNvCnPr/>
                          <wps:spPr bwMode="auto">
                            <a:xfrm>
                              <a:off x="2649" y="2451"/>
                              <a:ext cx="0" cy="25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94" name="Line 13"/>
                          <wps:cNvCnPr/>
                          <wps:spPr bwMode="auto">
                            <a:xfrm>
                              <a:off x="1914" y="1623"/>
                              <a:ext cx="412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95" name="Line 14"/>
                          <wps:cNvCnPr/>
                          <wps:spPr bwMode="auto">
                            <a:xfrm flipV="1">
                              <a:off x="3968" y="1600"/>
                              <a:ext cx="375" cy="2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96" name="Line 15"/>
                          <wps:cNvCnPr/>
                          <wps:spPr bwMode="auto">
                            <a:xfrm flipH="1" flipV="1">
                              <a:off x="2480" y="904"/>
                              <a:ext cx="238" cy="19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97" name="Line 16"/>
                          <wps:cNvCnPr/>
                          <wps:spPr bwMode="auto">
                            <a:xfrm flipV="1">
                              <a:off x="3575" y="934"/>
                              <a:ext cx="246" cy="167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98" name="Rectangle 3098"/>
                          <wps:cNvSpPr>
                            <a:spLocks noChangeArrowheads="1"/>
                          </wps:cNvSpPr>
                          <wps:spPr bwMode="auto">
                            <a:xfrm rot="18420000">
                              <a:off x="2379" y="623"/>
                              <a:ext cx="792" cy="2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97E1E" w:rsidRDefault="00A97E1E" w:rsidP="00A97E1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21A5A"/>
                                    <w:kern w:val="24"/>
                                    <w:sz w:val="18"/>
                                    <w:szCs w:val="18"/>
                                  </w:rPr>
                                  <w:t>Improve</w:t>
                                </w:r>
                              </w:p>
                              <w:p w:rsidR="00A97E1E" w:rsidRDefault="00A97E1E" w:rsidP="00A97E1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21A5A"/>
                                    <w:kern w:val="24"/>
                                    <w:sz w:val="18"/>
                                    <w:szCs w:val="18"/>
                                  </w:rPr>
                                  <w:t>Specification</w:t>
                                </w:r>
                              </w:p>
                            </w:txbxContent>
                          </wps:txbx>
                          <wps:bodyPr lIns="92075" tIns="46038" rIns="92075" bIns="46038">
                            <a:spAutoFit/>
                          </wps:bodyPr>
                        </wps:wsp>
                        <wps:wsp>
                          <wps:cNvPr id="3099" name="Rectangle 3099"/>
                          <wps:cNvSpPr>
                            <a:spLocks noChangeArrowheads="1"/>
                          </wps:cNvSpPr>
                          <wps:spPr bwMode="auto">
                            <a:xfrm rot="3300000">
                              <a:off x="3071" y="588"/>
                              <a:ext cx="771" cy="2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97E1E" w:rsidRDefault="00A97E1E" w:rsidP="00A97E1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FFFFFF"/>
                                    <w:kern w:val="24"/>
                                    <w:sz w:val="18"/>
                                    <w:szCs w:val="18"/>
                                  </w:rPr>
                                  <w:t>Restructure Relationships</w:t>
                                </w:r>
                              </w:p>
                            </w:txbxContent>
                          </wps:txbx>
                          <wps:bodyPr lIns="92075" tIns="46038" rIns="92075" bIns="46038">
                            <a:spAutoFit/>
                          </wps:bodyPr>
                        </wps:wsp>
                        <wps:wsp>
                          <wps:cNvPr id="3100" name="Rectangle 3100"/>
                          <wps:cNvSpPr>
                            <a:spLocks noChangeArrowheads="1"/>
                          </wps:cNvSpPr>
                          <wps:spPr bwMode="auto">
                            <a:xfrm rot="18420000">
                              <a:off x="1907" y="1252"/>
                              <a:ext cx="794" cy="1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97E1E" w:rsidRDefault="00A97E1E" w:rsidP="00A97E1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21A5A"/>
                                    <w:kern w:val="24"/>
                                    <w:sz w:val="18"/>
                                    <w:szCs w:val="18"/>
                                  </w:rPr>
                                  <w:t>Consolidate Spend</w:t>
                                </w:r>
                              </w:p>
                            </w:txbxContent>
                          </wps:txbx>
                          <wps:bodyPr lIns="92075" tIns="46038" rIns="92075" bIns="46038">
                            <a:spAutoFit/>
                          </wps:bodyPr>
                        </wps:wsp>
                        <wps:wsp>
                          <wps:cNvPr id="3101" name="Rectangle 3101"/>
                          <wps:cNvSpPr>
                            <a:spLocks noChangeArrowheads="1"/>
                          </wps:cNvSpPr>
                          <wps:spPr bwMode="auto">
                            <a:xfrm rot="3300000">
                              <a:off x="3535" y="1178"/>
                              <a:ext cx="773" cy="2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97E1E" w:rsidRDefault="00A97E1E" w:rsidP="00A97E1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FFFFFF"/>
                                    <w:kern w:val="24"/>
                                    <w:sz w:val="18"/>
                                    <w:szCs w:val="18"/>
                                  </w:rPr>
                                  <w:t>Increase</w:t>
                                </w:r>
                              </w:p>
                              <w:p w:rsidR="00A97E1E" w:rsidRDefault="00A97E1E" w:rsidP="00A97E1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FFFFFF"/>
                                    <w:kern w:val="24"/>
                                    <w:sz w:val="18"/>
                                    <w:szCs w:val="18"/>
                                  </w:rPr>
                                  <w:t>Competition</w:t>
                                </w:r>
                              </w:p>
                            </w:txbxContent>
                          </wps:txbx>
                          <wps:bodyPr lIns="92075" tIns="46038" rIns="92075" bIns="46038">
                            <a:spAutoFit/>
                          </wps:bodyPr>
                        </wps:wsp>
                        <wps:wsp>
                          <wps:cNvPr id="3102" name="Rectangle 3102"/>
                          <wps:cNvSpPr>
                            <a:spLocks noChangeArrowheads="1"/>
                          </wps:cNvSpPr>
                          <wps:spPr bwMode="auto">
                            <a:xfrm rot="3300000">
                              <a:off x="4039" y="1871"/>
                              <a:ext cx="771" cy="2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97E1E" w:rsidRDefault="00A97E1E" w:rsidP="00A97E1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FFFFFF"/>
                                    <w:kern w:val="24"/>
                                    <w:sz w:val="18"/>
                                    <w:szCs w:val="18"/>
                                  </w:rPr>
                                  <w:t>Restructure</w:t>
                                </w:r>
                              </w:p>
                              <w:p w:rsidR="00A97E1E" w:rsidRDefault="00A97E1E" w:rsidP="00A97E1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FFFFFF"/>
                                    <w:kern w:val="24"/>
                                    <w:sz w:val="18"/>
                                    <w:szCs w:val="18"/>
                                  </w:rPr>
                                  <w:t>Supply Base</w:t>
                                </w:r>
                              </w:p>
                            </w:txbxContent>
                          </wps:txbx>
                          <wps:bodyPr lIns="92075" tIns="46038" rIns="92075" bIns="46038">
                            <a:spAutoFit/>
                          </wps:bodyPr>
                        </wps:wsp>
                        <wps:wsp>
                          <wps:cNvPr id="3103" name="Rectangle 3103"/>
                          <wps:cNvSpPr>
                            <a:spLocks noChangeArrowheads="1"/>
                          </wps:cNvSpPr>
                          <wps:spPr bwMode="auto">
                            <a:xfrm rot="18420000">
                              <a:off x="1434" y="1908"/>
                              <a:ext cx="793" cy="2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97E1E" w:rsidRDefault="00A97E1E" w:rsidP="00A97E1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21A5A"/>
                                    <w:kern w:val="24"/>
                                    <w:sz w:val="18"/>
                                    <w:szCs w:val="18"/>
                                  </w:rPr>
                                  <w:t>Reduce Consumption</w:t>
                                </w:r>
                              </w:p>
                            </w:txbxContent>
                          </wps:txbx>
                          <wps:bodyPr lIns="92075" tIns="46038" rIns="92075" bIns="46038">
                            <a:spAutoFit/>
                          </wps:bodyPr>
                        </wps:wsp>
                        <wps:wsp>
                          <wps:cNvPr id="3104" name="Rectangle 3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1" y="2476"/>
                              <a:ext cx="802" cy="2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97E1E" w:rsidRDefault="00A97E1E" w:rsidP="00A97E1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 w:line="216" w:lineRule="auto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FFFFFF"/>
                                    <w:kern w:val="24"/>
                                    <w:sz w:val="18"/>
                                    <w:szCs w:val="18"/>
                                  </w:rPr>
                                  <w:t xml:space="preserve">Optimise Total </w:t>
                                </w:r>
                              </w:p>
                              <w:p w:rsidR="00A97E1E" w:rsidRDefault="00A97E1E" w:rsidP="00A97E1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 w:line="216" w:lineRule="auto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FFFFFF"/>
                                    <w:kern w:val="24"/>
                                    <w:sz w:val="18"/>
                                    <w:szCs w:val="18"/>
                                  </w:rPr>
                                  <w:t>Supply Chain Costs</w:t>
                                </w:r>
                              </w:p>
                            </w:txbxContent>
                          </wps:txbx>
                          <wps:bodyPr wrap="none" lIns="92075" tIns="46038" rIns="92075" bIns="46038">
                            <a:spAutoFit/>
                          </wps:bodyPr>
                        </wps:wsp>
                        <wps:wsp>
                          <wps:cNvPr id="3105" name="Rectangle 3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8" y="2466"/>
                              <a:ext cx="1392" cy="2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97E1E" w:rsidRDefault="00A97E1E" w:rsidP="00A97E1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 w:line="216" w:lineRule="auto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FFFFFF"/>
                                    <w:kern w:val="24"/>
                                    <w:sz w:val="18"/>
                                    <w:szCs w:val="18"/>
                                  </w:rPr>
                                  <w:t>Reduce / Eliminate</w:t>
                                </w:r>
                              </w:p>
                              <w:p w:rsidR="00A97E1E" w:rsidRDefault="00A97E1E" w:rsidP="00A97E1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 w:line="216" w:lineRule="auto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FFFFFF"/>
                                    <w:kern w:val="24"/>
                                    <w:sz w:val="18"/>
                                    <w:szCs w:val="18"/>
                                  </w:rPr>
                                  <w:t>Transactions</w:t>
                                </w:r>
                              </w:p>
                            </w:txbxContent>
                          </wps:txbx>
                          <wps:bodyPr lIns="92075" tIns="46038" rIns="92075" bIns="46038">
                            <a:spAutoFit/>
                          </wps:bodyPr>
                        </wps:wsp>
                        <wps:wsp>
                          <wps:cNvPr id="3106" name="Rectangle 3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9" y="2294"/>
                              <a:ext cx="1536" cy="1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97E1E" w:rsidRDefault="00A97E1E" w:rsidP="00A97E1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FFFFFF"/>
                                    <w:kern w:val="24"/>
                                    <w:sz w:val="18"/>
                                    <w:szCs w:val="18"/>
                                  </w:rPr>
                                  <w:t>Total Cost Management</w:t>
                                </w:r>
                              </w:p>
                            </w:txbxContent>
                          </wps:txbx>
                          <wps:bodyPr lIns="92075" tIns="46038" rIns="92075" bIns="46038">
                            <a:spAutoFit/>
                          </wps:bodyPr>
                        </wps:wsp>
                        <wps:wsp>
                          <wps:cNvPr id="3107" name="Rectangle 3107"/>
                          <wps:cNvSpPr>
                            <a:spLocks noChangeArrowheads="1"/>
                          </wps:cNvSpPr>
                          <wps:spPr bwMode="auto">
                            <a:xfrm rot="18360000">
                              <a:off x="2125" y="1405"/>
                              <a:ext cx="925" cy="2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97E1E" w:rsidRDefault="00A97E1E" w:rsidP="00A97E1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21A5A"/>
                                    <w:kern w:val="24"/>
                                    <w:sz w:val="18"/>
                                    <w:szCs w:val="18"/>
                                  </w:rPr>
                                  <w:t>Purchase Demand Management</w:t>
                                </w:r>
                              </w:p>
                            </w:txbxContent>
                          </wps:txbx>
                          <wps:bodyPr lIns="92075" tIns="46038" rIns="92075" bIns="46038">
                            <a:spAutoFit/>
                          </wps:bodyPr>
                        </wps:wsp>
                        <wps:wsp>
                          <wps:cNvPr id="3108" name="Rectangle 3108"/>
                          <wps:cNvSpPr>
                            <a:spLocks noChangeArrowheads="1"/>
                          </wps:cNvSpPr>
                          <wps:spPr bwMode="auto">
                            <a:xfrm rot="3360000">
                              <a:off x="3279" y="1435"/>
                              <a:ext cx="926" cy="2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97E1E" w:rsidRDefault="00A97E1E" w:rsidP="00A97E1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FFFFFF"/>
                                    <w:kern w:val="24"/>
                                    <w:sz w:val="18"/>
                                    <w:szCs w:val="18"/>
                                  </w:rPr>
                                  <w:t>Supply Base Management</w:t>
                                </w:r>
                              </w:p>
                            </w:txbxContent>
                          </wps:txbx>
                          <wps:bodyPr lIns="92075" tIns="46038" rIns="92075" bIns="46038">
                            <a:spAutoFit/>
                          </wps:bodyPr>
                        </wps:wsp>
                        <wps:wsp>
                          <wps:cNvPr id="3109" name="Line 28"/>
                          <wps:cNvCnPr/>
                          <wps:spPr bwMode="auto">
                            <a:xfrm>
                              <a:off x="3618" y="2457"/>
                              <a:ext cx="0" cy="238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10" name="Rectangle 3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7" y="2473"/>
                              <a:ext cx="926" cy="2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97E1E" w:rsidRDefault="00A97E1E" w:rsidP="00A97E1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FFFFFF"/>
                                    <w:kern w:val="24"/>
                                    <w:sz w:val="18"/>
                                    <w:szCs w:val="18"/>
                                  </w:rPr>
                                  <w:t xml:space="preserve">Reduce Total Life cycle </w:t>
                                </w:r>
                              </w:p>
                              <w:p w:rsidR="00A97E1E" w:rsidRDefault="00A97E1E" w:rsidP="00A97E1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FFFFFF"/>
                                    <w:kern w:val="24"/>
                                    <w:sz w:val="18"/>
                                    <w:szCs w:val="18"/>
                                  </w:rPr>
                                  <w:t>/ Ownership Costs</w:t>
                                </w:r>
                              </w:p>
                            </w:txbxContent>
                          </wps:txbx>
                          <wps:bodyPr wrap="none" lIns="92075" tIns="46038" rIns="92075" bIns="46038">
                            <a:spAutoFit/>
                          </wps:bodyPr>
                        </wps:wsp>
                        <wps:wsp>
                          <wps:cNvPr id="3111" name="AutoShap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4" y="944"/>
                              <a:ext cx="1530" cy="1283"/>
                            </a:xfrm>
                            <a:prstGeom prst="triangle">
                              <a:avLst>
                                <a:gd name="adj" fmla="val 49995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2447AF"/>
                                </a:gs>
                                <a:gs pos="100000">
                                  <a:srgbClr val="3365FB"/>
                                </a:gs>
                              </a:gsLst>
                              <a:lin ang="5400000" scaled="1"/>
                            </a:gradFill>
                            <a:ln w="50800">
                              <a:solidFill>
                                <a:srgbClr val="0000C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97E1E" w:rsidRDefault="00A97E1E" w:rsidP="00A97E1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86" w:beforeAutospacing="0" w:after="0" w:afterAutospacing="0" w:line="168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FFFFFF"/>
                                    <w:kern w:val="24"/>
                                  </w:rPr>
                                  <w:t>Cost</w:t>
                                </w:r>
                              </w:p>
                              <w:p w:rsidR="00A97E1E" w:rsidRDefault="00A97E1E" w:rsidP="00A97E1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86" w:beforeAutospacing="0" w:after="0" w:afterAutospacing="0" w:line="168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FFFFFF"/>
                                    <w:kern w:val="24"/>
                                  </w:rPr>
                                  <w:t>Cash</w:t>
                                </w:r>
                              </w:p>
                              <w:p w:rsidR="00A97E1E" w:rsidRDefault="00A97E1E" w:rsidP="00A97E1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86" w:beforeAutospacing="0" w:after="0" w:afterAutospacing="0" w:line="168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FFFFFF"/>
                                    <w:kern w:val="24"/>
                                  </w:rPr>
                                  <w:t>Quality</w:t>
                                </w:r>
                              </w:p>
                              <w:p w:rsidR="00A97E1E" w:rsidRDefault="00A97E1E" w:rsidP="00A97E1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86" w:beforeAutospacing="0" w:after="0" w:afterAutospacing="0" w:line="168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FFFFFF"/>
                                    <w:kern w:val="24"/>
                                  </w:rPr>
                                  <w:t>Service</w:t>
                                </w:r>
                              </w:p>
                              <w:p w:rsidR="00A97E1E" w:rsidRDefault="00A97E1E" w:rsidP="00A97E1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86" w:beforeAutospacing="0" w:after="0" w:afterAutospacing="0" w:line="168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FFFFFF"/>
                                    <w:kern w:val="24"/>
                                  </w:rPr>
                                  <w:t>Innovation</w:t>
                                </w:r>
                              </w:p>
                              <w:p w:rsidR="00A97E1E" w:rsidRDefault="00A97E1E" w:rsidP="00A97E1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86" w:beforeAutospacing="0" w:after="0" w:afterAutospacing="0" w:line="168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FFFFFF"/>
                                    <w:kern w:val="24"/>
                                  </w:rPr>
                                  <w:t>Sustainability</w:t>
                                </w:r>
                              </w:p>
                            </w:txbxContent>
                          </wps:txbx>
                          <wps:bodyPr wrap="none" lIns="92075" tIns="46038" rIns="92075" bIns="46038" anchor="ctr"/>
                        </wps:wsp>
                      </wpg:grpSp>
                      <wps:wsp>
                        <wps:cNvPr id="3112" name="Rectangle 3112"/>
                        <wps:cNvSpPr>
                          <a:spLocks noChangeArrowheads="1"/>
                        </wps:cNvSpPr>
                        <wps:spPr bwMode="auto">
                          <a:xfrm>
                            <a:off x="3081" y="43"/>
                            <a:ext cx="1819" cy="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8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Develop strong relationships with preferred suppliers</w:t>
                              </w:r>
                            </w:p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8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Introduce supplier development programmes</w:t>
                              </w:r>
                            </w:p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8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Review / establish service level agreements</w:t>
                              </w:r>
                            </w:p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8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Establish incentivised  contracts</w:t>
                              </w:r>
                            </w:p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8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PPI/PPP contracts where appropriate</w:t>
                              </w:r>
                            </w:p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8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Build sustainability into contract management where appropriate</w:t>
                              </w:r>
                            </w:p>
                          </w:txbxContent>
                        </wps:txbx>
                        <wps:bodyPr lIns="92075" tIns="46038" rIns="92075" bIns="46038">
                          <a:spAutoFit/>
                        </wps:bodyPr>
                      </wps:wsp>
                      <wps:wsp>
                        <wps:cNvPr id="3113" name="Rectangle 3113"/>
                        <wps:cNvSpPr>
                          <a:spLocks noChangeArrowheads="1"/>
                        </wps:cNvSpPr>
                        <wps:spPr bwMode="auto">
                          <a:xfrm>
                            <a:off x="4086" y="2003"/>
                            <a:ext cx="1357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9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Tender requirements for all spend</w:t>
                              </w:r>
                            </w:p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9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Open book contracts</w:t>
                              </w:r>
                            </w:p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9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Supplier consolidation – framework agreements</w:t>
                              </w:r>
                            </w:p>
                          </w:txbxContent>
                        </wps:txbx>
                        <wps:bodyPr lIns="92075" tIns="46038" rIns="92075" bIns="46038">
                          <a:spAutoFit/>
                        </wps:bodyPr>
                      </wps:wsp>
                      <wps:wsp>
                        <wps:cNvPr id="3114" name="Rectangle 3114"/>
                        <wps:cNvSpPr>
                          <a:spLocks noChangeArrowheads="1"/>
                        </wps:cNvSpPr>
                        <wps:spPr bwMode="auto">
                          <a:xfrm>
                            <a:off x="3415" y="2709"/>
                            <a:ext cx="1820" cy="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0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Rationalise requirements  and suppliers</w:t>
                              </w:r>
                            </w:p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0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Low value ordering systems (e.g. GPC)</w:t>
                              </w:r>
                            </w:p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0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e-Procurement Scotland</w:t>
                              </w:r>
                            </w:p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0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Consolidate invoices</w:t>
                              </w:r>
                            </w:p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0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Reduce resource consumption through streamlined process and enablement</w:t>
                              </w:r>
                            </w:p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0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Optimise delivery schedules, lot sizes and network to reduce impact on ecosystem</w:t>
                              </w:r>
                            </w:p>
                          </w:txbxContent>
                        </wps:txbx>
                        <wps:bodyPr lIns="92075" tIns="46038" rIns="92075" bIns="46038">
                          <a:spAutoFit/>
                        </wps:bodyPr>
                      </wps:wsp>
                      <wps:wsp>
                        <wps:cNvPr id="3115" name="Rectangle 3115"/>
                        <wps:cNvSpPr>
                          <a:spLocks noChangeArrowheads="1"/>
                        </wps:cNvSpPr>
                        <wps:spPr bwMode="auto">
                          <a:xfrm>
                            <a:off x="293" y="855"/>
                            <a:ext cx="1580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1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Common specification</w:t>
                              </w:r>
                            </w:p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1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Leverage across departments</w:t>
                              </w:r>
                            </w:p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1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Collaboration with other public sector bodies </w:t>
                              </w:r>
                            </w:p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1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Implement framework agreements</w:t>
                              </w:r>
                            </w:p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1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Manage sustainability compliance</w:t>
                              </w:r>
                            </w:p>
                          </w:txbxContent>
                        </wps:txbx>
                        <wps:bodyPr lIns="92075" tIns="46038" rIns="92075" bIns="46038">
                          <a:spAutoFit/>
                        </wps:bodyPr>
                      </wps:wsp>
                      <wps:wsp>
                        <wps:cNvPr id="3116" name="Rectangle 3116"/>
                        <wps:cNvSpPr>
                          <a:spLocks noChangeArrowheads="1"/>
                        </wps:cNvSpPr>
                        <wps:spPr bwMode="auto">
                          <a:xfrm>
                            <a:off x="574" y="0"/>
                            <a:ext cx="2013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Detailed specifications</w:t>
                              </w:r>
                            </w:p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Lower cost specification</w:t>
                              </w:r>
                            </w:p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Optimal service level</w:t>
                              </w:r>
                            </w:p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Quantify spend volumes</w:t>
                              </w:r>
                            </w:p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Future proof cost of supply considering sustainability</w:t>
                              </w:r>
                            </w:p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Low impact/cost of disposal</w:t>
                              </w:r>
                            </w:p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Durable products where appropriate</w:t>
                              </w:r>
                            </w:p>
                          </w:txbxContent>
                        </wps:txbx>
                        <wps:bodyPr lIns="92075" tIns="46038" rIns="92075" bIns="46038">
                          <a:spAutoFit/>
                        </wps:bodyPr>
                      </wps:wsp>
                      <wps:wsp>
                        <wps:cNvPr id="3117" name="Rectangle 3117"/>
                        <wps:cNvSpPr>
                          <a:spLocks noChangeArrowheads="1"/>
                        </wps:cNvSpPr>
                        <wps:spPr bwMode="auto">
                          <a:xfrm>
                            <a:off x="3527" y="861"/>
                            <a:ext cx="1597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3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Price / performance benchmarking</w:t>
                              </w:r>
                            </w:p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3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Value for Money – cost vs benefits</w:t>
                              </w:r>
                            </w:p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3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E- Auction</w:t>
                              </w:r>
                            </w:p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3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Cost breakdown analysis</w:t>
                              </w:r>
                            </w:p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3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Build supplier performance on sustainability into evaluation where appropriate</w:t>
                              </w:r>
                            </w:p>
                          </w:txbxContent>
                        </wps:txbx>
                        <wps:bodyPr lIns="92075" tIns="46038" rIns="92075" bIns="46038">
                          <a:spAutoFit/>
                        </wps:bodyPr>
                      </wps:wsp>
                      <wps:wsp>
                        <wps:cNvPr id="311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89"/>
                            <a:ext cx="1365" cy="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tx1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4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Business case to include estimated savings </w:t>
                              </w:r>
                            </w:p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4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Eliminate need</w:t>
                              </w:r>
                            </w:p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4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Challenge demand </w:t>
                              </w:r>
                            </w:p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4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Find alternative ways of meeting needs (curtains instead of void protection; DIY grant instead of home redecoration)</w:t>
                              </w:r>
                            </w:p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4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Policy changes</w:t>
                              </w:r>
                            </w:p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4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Reduce maverick spend</w:t>
                              </w:r>
                            </w:p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4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Re-use and sharing of products and services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311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090" y="2753"/>
                            <a:ext cx="1217" cy="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tx1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5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Re-engineer processes</w:t>
                              </w:r>
                            </w:p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5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Outsourcing</w:t>
                              </w:r>
                            </w:p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5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Reduce inspection</w:t>
                              </w:r>
                            </w:p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5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Reduce stock holding</w:t>
                              </w:r>
                            </w:p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5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Build disposal costs into TCO model</w:t>
                              </w:r>
                            </w:p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5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Build sustainability into NPD process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3120" name="Rectangle 3120"/>
                        <wps:cNvSpPr>
                          <a:spLocks noChangeArrowheads="1"/>
                        </wps:cNvSpPr>
                        <wps:spPr bwMode="auto">
                          <a:xfrm>
                            <a:off x="3868" y="1665"/>
                            <a:ext cx="1597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6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Mini competition using existing collaborative contracts, e.g. SPD or OGC contracts</w:t>
                              </w:r>
                            </w:p>
                          </w:txbxContent>
                        </wps:txbx>
                        <wps:bodyPr lIns="92075" tIns="46038" rIns="92075" bIns="46038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1C3D46" id="Group 4" o:spid="_x0000_s1026" style="position:absolute;left:0;text-align:left;margin-left:-58.5pt;margin-top:25.65pt;width:817pt;height:417.6pt;z-index:251661312;mso-position-horizontal-relative:margin" coordsize="5465,3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407;top:2678;width:1584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" filled="f" fillcolor="#5b9bd5 [3204]" stroked="f" strokecolor="black [3213]" strokeweight="1pt">
                  <v:stroke startarrowwidth="narrow" startarrowlength="short" endarrowwidth="narrow" endarrowlength="short"/>
                  <v:shadow color="#e7e6e6 [3214]"/>
                  <v:textbox style="mso-fit-shape-to-text:t">
                    <w:txbxContent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7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Design / development</w:t>
                        </w:r>
                      </w:p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7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Integrate logistics</w:t>
                        </w:r>
                      </w:p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7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Frameworks to reduce for lengthy tender processes</w:t>
                        </w:r>
                      </w:p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7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Implement ‘Lean’ supply techniques to minimise waste</w:t>
                        </w:r>
                      </w:p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7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Work with suppliers to identify and prioritise options and alternatives</w:t>
                        </w:r>
                      </w:p>
                    </w:txbxContent>
                  </v:textbox>
                </v:shape>
                <v:rect id="Rectangle 3086" o:spid="_x0000_s1028" style="position:absolute;left:1187;top:1963;width:956;height:13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" filled="f" fillcolor="#5b9bd5 [3204]" stroked="f" strokecolor="black [3213]">
                  <v:shadow color="#e7e6e6 [3214]"/>
                </v:rect>
                <v:group id="Group 3087" o:spid="_x0000_s1029" style="position:absolute;left:1068;top:43;width:3244;height:2650" coordorigin="1068,43" coordsize="4157,2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XTlxwAAAN0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hF61f4exOegEx/AQAA//8DAFBLAQItABQABgAIAAAAIQDb4fbL7gAAAIUBAAATAAAAAAAA&#10;AAAAAAAAAAAAAABbQ29udGVudF9UeXBlc10ueG1sUEsBAi0AFAAGAAgAAAAhAFr0LFu/AAAAFQEA&#10;AAsAAAAAAAAAAAAAAAAAHwEAAF9yZWxzLy5yZWxzUEsBAi0AFAAGAAgAAAAhABwRdOXHAAAA3QAA&#10;AA8AAAAAAAAAAAAAAAAABwIAAGRycy9kb3ducmV2LnhtbFBLBQYAAAAAAwADALcAAAD7AgAAAAA=&#10;">
                  <v:shape id="Freeform 3088" o:spid="_x0000_s1030" style="position:absolute;left:1068;top:43;width:2080;height:2669;visibility:visible;mso-wrap-style:square;v-text-anchor:top" coordsize="2080,2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" path="m2079,r,1841l,2668,2079,e" strokecolor="#00c" strokeweight="1pt">
                    <v:fill color2="#adc1fe" focus="100%" type="gradient"/>
                    <v:stroke endcap="round"/>
                    <v:shadow color="#e7e6e6 [3214]"/>
                    <v:path arrowok="t" o:connecttype="custom" o:connectlocs="2079,0;2079,1841;0,2668;2079,0" o:connectangles="0,0,0,0"/>
                  </v:shape>
                  <v:shape id="Freeform 3090" o:spid="_x0000_s1031" style="position:absolute;left:3147;top:43;width:2078;height:2669;visibility:visible;mso-wrap-style:square;v-text-anchor:top" coordsize="2078,2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" path="m,l,1841r2077,827l,e" fillcolor="#072064" strokecolor="#00c" strokeweight="1pt">
                    <v:fill color2="#114ffb" focus="100%" type="gradient"/>
                    <v:stroke endcap="round"/>
                    <v:shadow color="#e7e6e6 [3214]"/>
                    <v:path arrowok="t" o:connecttype="custom" o:connectlocs="0,0;0,1841;2077,2668;0,0" o:connectangles="0,0,0,0"/>
                  </v:shape>
                  <v:shape id="Freeform 3091" o:spid="_x0000_s1032" style="position:absolute;left:1068;top:1878;width:4157;height:834;visibility:visible;mso-wrap-style:square;v-text-anchor:top" coordsize="4157,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" path="m,833l2078,,4156,833,,833e" fillcolor="#021a5a" stroked="f" strokecolor="black [3213]">
                    <v:stroke endcap="round"/>
                    <v:shadow color="#e7e6e6 [3214]"/>
                    <v:path arrowok="t" o:connecttype="custom" o:connectlocs="0,833;2078,0;4156,833;0,833" o:connectangles="0,0,0,0"/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1" o:spid="_x0000_s1033" type="#_x0000_t5" style="position:absolute;left:1719;top:530;width:2851;height:191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" adj="10799" filled="f" fillcolor="#5b9bd5 [3204]" strokecolor="blue" strokeweight="2pt">
                    <v:shadow color="#e7e6e6 [3214]"/>
                  </v:shape>
                  <v:line id="Line 12" o:spid="_x0000_s1034" style="position:absolute;visibility:visible;mso-wrap-style:none;v-text-anchor:middle" from="2649,2451" to="2649,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" strokecolor="blue" strokeweight="2pt">
                    <v:stroke startarrowwidth="narrow" startarrowlength="short" endarrowwidth="narrow" endarrowlength="short"/>
                    <v:shadow color="#e7e6e6 [3214]"/>
                  </v:line>
                  <v:line id="Line 13" o:spid="_x0000_s1035" style="position:absolute;visibility:visible;mso-wrap-style:none;v-text-anchor:middle" from="1914,1623" to="2326,1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" strokecolor="blue" strokeweight="2pt">
                    <v:stroke startarrowwidth="narrow" startarrowlength="short" endarrowwidth="narrow" endarrowlength="short"/>
                    <v:shadow color="#e7e6e6 [3214]"/>
                  </v:line>
                  <v:line id="Line 14" o:spid="_x0000_s1036" style="position:absolute;flip:y;visibility:visible;mso-wrap-style:none;v-text-anchor:middle" from="3968,1600" to="4343,1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" strokecolor="blue" strokeweight="2pt">
                    <v:stroke startarrowwidth="narrow" startarrowlength="short" endarrowwidth="narrow" endarrowlength="short"/>
                    <v:shadow color="#e7e6e6 [3214]"/>
                  </v:line>
                  <v:line id="Line 15" o:spid="_x0000_s1037" style="position:absolute;flip:x y;visibility:visible;mso-wrap-style:none;v-text-anchor:middle" from="2480,904" to="2718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" strokecolor="blue" strokeweight="2pt">
                    <v:stroke startarrowwidth="narrow" startarrowlength="short" endarrowwidth="narrow" endarrowlength="short"/>
                    <v:shadow color="#e7e6e6 [3214]"/>
                  </v:line>
                  <v:line id="Line 16" o:spid="_x0000_s1038" style="position:absolute;flip:y;visibility:visible;mso-wrap-style:none;v-text-anchor:middle" from="3575,934" to="3821,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" strokecolor="blue" strokeweight="2pt">
                    <v:stroke startarrowwidth="narrow" startarrowlength="short" endarrowwidth="narrow" endarrowlength="short"/>
                    <v:shadow color="#e7e6e6 [3214]"/>
                  </v:line>
                  <v:rect id="Rectangle 3098" o:spid="_x0000_s1039" style="position:absolute;left:2379;top:623;width:792;height:222;rotation:-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" filled="f" fillcolor="#5b9bd5 [3204]" stroked="f" strokecolor="black [3213]">
                    <v:shadow color="#e7e6e6 [3214]"/>
                    <v:textbox style="mso-fit-shape-to-text:t" inset="7.25pt,1.2788mm,7.25pt,1.2788mm">
                      <w:txbxContent>
                        <w:p w:rsidR="00A97E1E" w:rsidRDefault="00A97E1E" w:rsidP="00A97E1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21A5A"/>
                              <w:kern w:val="24"/>
                              <w:sz w:val="18"/>
                              <w:szCs w:val="18"/>
                            </w:rPr>
                            <w:t>Improve</w:t>
                          </w:r>
                        </w:p>
                        <w:p w:rsidR="00A97E1E" w:rsidRDefault="00A97E1E" w:rsidP="00A97E1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21A5A"/>
                              <w:kern w:val="24"/>
                              <w:sz w:val="18"/>
                              <w:szCs w:val="18"/>
                            </w:rPr>
                            <w:t>Specification</w:t>
                          </w:r>
                        </w:p>
                      </w:txbxContent>
                    </v:textbox>
                  </v:rect>
                  <v:rect id="Rectangle 3099" o:spid="_x0000_s1040" style="position:absolute;left:3071;top:588;width:771;height:222;rotation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" filled="f" fillcolor="#5b9bd5 [3204]" stroked="f" strokecolor="black [3213]">
                    <v:shadow color="#e7e6e6 [3214]"/>
                    <v:textbox style="mso-fit-shape-to-text:t" inset="7.25pt,1.2788mm,7.25pt,1.2788mm">
                      <w:txbxContent>
                        <w:p w:rsidR="00A97E1E" w:rsidRDefault="00A97E1E" w:rsidP="00A97E1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FFFFFF"/>
                              <w:kern w:val="24"/>
                              <w:sz w:val="18"/>
                              <w:szCs w:val="18"/>
                            </w:rPr>
                            <w:t>Restructure Relationships</w:t>
                          </w:r>
                        </w:p>
                      </w:txbxContent>
                    </v:textbox>
                  </v:rect>
                  <v:rect id="Rectangle 3100" o:spid="_x0000_s1041" style="position:absolute;left:1907;top:1252;width:794;height:142;rotation:-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" filled="f" fillcolor="#5b9bd5 [3204]" stroked="f" strokecolor="black [3213]">
                    <v:shadow color="#e7e6e6 [3214]"/>
                    <v:textbox style="mso-fit-shape-to-text:t" inset="7.25pt,1.2788mm,7.25pt,1.2788mm">
                      <w:txbxContent>
                        <w:p w:rsidR="00A97E1E" w:rsidRDefault="00A97E1E" w:rsidP="00A97E1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21A5A"/>
                              <w:kern w:val="24"/>
                              <w:sz w:val="18"/>
                              <w:szCs w:val="18"/>
                            </w:rPr>
                            <w:t>Consolidate Spend</w:t>
                          </w:r>
                        </w:p>
                      </w:txbxContent>
                    </v:textbox>
                  </v:rect>
                  <v:rect id="Rectangle 3101" o:spid="_x0000_s1042" style="position:absolute;left:3535;top:1178;width:773;height:222;rotation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" filled="f" fillcolor="#5b9bd5 [3204]" stroked="f" strokecolor="black [3213]">
                    <v:shadow color="#e7e6e6 [3214]"/>
                    <v:textbox style="mso-fit-shape-to-text:t" inset="7.25pt,1.2788mm,7.25pt,1.2788mm">
                      <w:txbxContent>
                        <w:p w:rsidR="00A97E1E" w:rsidRDefault="00A97E1E" w:rsidP="00A97E1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FFFFFF"/>
                              <w:kern w:val="24"/>
                              <w:sz w:val="18"/>
                              <w:szCs w:val="18"/>
                            </w:rPr>
                            <w:t>Increase</w:t>
                          </w:r>
                        </w:p>
                        <w:p w:rsidR="00A97E1E" w:rsidRDefault="00A97E1E" w:rsidP="00A97E1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FFFFFF"/>
                              <w:kern w:val="24"/>
                              <w:sz w:val="18"/>
                              <w:szCs w:val="18"/>
                            </w:rPr>
                            <w:t>Competition</w:t>
                          </w:r>
                        </w:p>
                      </w:txbxContent>
                    </v:textbox>
                  </v:rect>
                  <v:rect id="Rectangle 3102" o:spid="_x0000_s1043" style="position:absolute;left:4039;top:1871;width:771;height:222;rotation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" filled="f" fillcolor="#5b9bd5 [3204]" stroked="f" strokecolor="black [3213]">
                    <v:shadow color="#e7e6e6 [3214]"/>
                    <v:textbox style="mso-fit-shape-to-text:t" inset="7.25pt,1.2788mm,7.25pt,1.2788mm">
                      <w:txbxContent>
                        <w:p w:rsidR="00A97E1E" w:rsidRDefault="00A97E1E" w:rsidP="00A97E1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FFFFFF"/>
                              <w:kern w:val="24"/>
                              <w:sz w:val="18"/>
                              <w:szCs w:val="18"/>
                            </w:rPr>
                            <w:t>Restructure</w:t>
                          </w:r>
                        </w:p>
                        <w:p w:rsidR="00A97E1E" w:rsidRDefault="00A97E1E" w:rsidP="00A97E1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FFFFFF"/>
                              <w:kern w:val="24"/>
                              <w:sz w:val="18"/>
                              <w:szCs w:val="18"/>
                            </w:rPr>
                            <w:t>Supply Base</w:t>
                          </w:r>
                        </w:p>
                      </w:txbxContent>
                    </v:textbox>
                  </v:rect>
                  <v:rect id="Rectangle 3103" o:spid="_x0000_s1044" style="position:absolute;left:1434;top:1908;width:793;height:222;rotation:-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" filled="f" fillcolor="#5b9bd5 [3204]" stroked="f" strokecolor="black [3213]">
                    <v:shadow color="#e7e6e6 [3214]"/>
                    <v:textbox style="mso-fit-shape-to-text:t" inset="7.25pt,1.2788mm,7.25pt,1.2788mm">
                      <w:txbxContent>
                        <w:p w:rsidR="00A97E1E" w:rsidRDefault="00A97E1E" w:rsidP="00A97E1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21A5A"/>
                              <w:kern w:val="24"/>
                              <w:sz w:val="18"/>
                              <w:szCs w:val="18"/>
                            </w:rPr>
                            <w:t>Reduce Consumption</w:t>
                          </w:r>
                        </w:p>
                      </w:txbxContent>
                    </v:textbox>
                  </v:rect>
                  <v:rect id="Rectangle 3104" o:spid="_x0000_s1045" style="position:absolute;left:1781;top:2476;width:802;height:2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" filled="f" fillcolor="#5b9bd5 [3204]" stroked="f" strokecolor="black [3213]">
                    <v:shadow color="#e7e6e6 [3214]"/>
                    <v:textbox style="mso-fit-shape-to-text:t" inset="7.25pt,1.2788mm,7.25pt,1.2788mm">
                      <w:txbxContent>
                        <w:p w:rsidR="00A97E1E" w:rsidRDefault="00A97E1E" w:rsidP="00A97E1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 w:line="216" w:lineRule="auto"/>
                            <w:jc w:val="right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FFFFFF"/>
                              <w:kern w:val="24"/>
                              <w:sz w:val="18"/>
                              <w:szCs w:val="18"/>
                            </w:rPr>
                            <w:t xml:space="preserve">Optimise Total </w:t>
                          </w:r>
                        </w:p>
                        <w:p w:rsidR="00A97E1E" w:rsidRDefault="00A97E1E" w:rsidP="00A97E1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 w:line="216" w:lineRule="auto"/>
                            <w:jc w:val="right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FFFFFF"/>
                              <w:kern w:val="24"/>
                              <w:sz w:val="18"/>
                              <w:szCs w:val="18"/>
                            </w:rPr>
                            <w:t>Supply Chain Costs</w:t>
                          </w:r>
                        </w:p>
                      </w:txbxContent>
                    </v:textbox>
                  </v:rect>
                  <v:rect id="Rectangle 3105" o:spid="_x0000_s1046" style="position:absolute;left:3598;top:2466;width:1392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" filled="f" fillcolor="#5b9bd5 [3204]" stroked="f" strokecolor="black [3213]">
                    <v:shadow color="#e7e6e6 [3214]"/>
                    <v:textbox style="mso-fit-shape-to-text:t" inset="7.25pt,1.2788mm,7.25pt,1.2788mm">
                      <w:txbxContent>
                        <w:p w:rsidR="00A97E1E" w:rsidRDefault="00A97E1E" w:rsidP="00A97E1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 w:line="216" w:lineRule="auto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FFFFFF"/>
                              <w:kern w:val="24"/>
                              <w:sz w:val="18"/>
                              <w:szCs w:val="18"/>
                            </w:rPr>
                            <w:t>Reduce / Eliminate</w:t>
                          </w:r>
                        </w:p>
                        <w:p w:rsidR="00A97E1E" w:rsidRDefault="00A97E1E" w:rsidP="00A97E1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 w:line="216" w:lineRule="auto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FFFFFF"/>
                              <w:kern w:val="24"/>
                              <w:sz w:val="18"/>
                              <w:szCs w:val="18"/>
                            </w:rPr>
                            <w:t>Transactions</w:t>
                          </w:r>
                        </w:p>
                      </w:txbxContent>
                    </v:textbox>
                  </v:rect>
                  <v:rect id="Rectangle 3106" o:spid="_x0000_s1047" style="position:absolute;left:2429;top:2294;width:1536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" filled="f" fillcolor="#5b9bd5 [3204]" stroked="f" strokecolor="black [3213]">
                    <v:shadow color="#e7e6e6 [3214]"/>
                    <v:textbox style="mso-fit-shape-to-text:t" inset="7.25pt,1.2788mm,7.25pt,1.2788mm">
                      <w:txbxContent>
                        <w:p w:rsidR="00A97E1E" w:rsidRDefault="00A97E1E" w:rsidP="00A97E1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FFFFFF"/>
                              <w:kern w:val="24"/>
                              <w:sz w:val="18"/>
                              <w:szCs w:val="18"/>
                            </w:rPr>
                            <w:t>Total Cost Management</w:t>
                          </w:r>
                        </w:p>
                      </w:txbxContent>
                    </v:textbox>
                  </v:rect>
                  <v:rect id="Rectangle 3107" o:spid="_x0000_s1048" style="position:absolute;left:2125;top:1405;width:925;height:222;rotation:-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" filled="f" fillcolor="#5b9bd5 [3204]" stroked="f" strokecolor="black [3213]">
                    <v:shadow color="#e7e6e6 [3214]"/>
                    <v:textbox style="mso-fit-shape-to-text:t" inset="7.25pt,1.2788mm,7.25pt,1.2788mm">
                      <w:txbxContent>
                        <w:p w:rsidR="00A97E1E" w:rsidRDefault="00A97E1E" w:rsidP="00A97E1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21A5A"/>
                              <w:kern w:val="24"/>
                              <w:sz w:val="18"/>
                              <w:szCs w:val="18"/>
                            </w:rPr>
                            <w:t>Purchase Demand Management</w:t>
                          </w:r>
                        </w:p>
                      </w:txbxContent>
                    </v:textbox>
                  </v:rect>
                  <v:rect id="Rectangle 3108" o:spid="_x0000_s1049" style="position:absolute;left:3279;top:1435;width:926;height:222;rotation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" filled="f" fillcolor="#5b9bd5 [3204]" stroked="f" strokecolor="black [3213]">
                    <v:shadow color="#e7e6e6 [3214]"/>
                    <v:textbox style="mso-fit-shape-to-text:t" inset="7.25pt,1.2788mm,7.25pt,1.2788mm">
                      <w:txbxContent>
                        <w:p w:rsidR="00A97E1E" w:rsidRDefault="00A97E1E" w:rsidP="00A97E1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FFFFFF"/>
                              <w:kern w:val="24"/>
                              <w:sz w:val="18"/>
                              <w:szCs w:val="18"/>
                            </w:rPr>
                            <w:t>Supply Base Management</w:t>
                          </w:r>
                        </w:p>
                      </w:txbxContent>
                    </v:textbox>
                  </v:rect>
                  <v:line id="Line 28" o:spid="_x0000_s1050" style="position:absolute;visibility:visible;mso-wrap-style:none;v-text-anchor:middle" from="3618,2457" to="3618,2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" strokecolor="blue" strokeweight="2pt">
                    <v:stroke startarrowwidth="narrow" startarrowlength="short" endarrowwidth="narrow" endarrowlength="short"/>
                    <v:shadow color="#e7e6e6 [3214]"/>
                  </v:line>
                  <v:rect id="Rectangle 3110" o:spid="_x0000_s1051" style="position:absolute;left:2637;top:2473;width:926;height:2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" filled="f" fillcolor="#5b9bd5 [3204]" stroked="f" strokecolor="black [3213]">
                    <v:shadow color="#e7e6e6 [3214]"/>
                    <v:textbox style="mso-fit-shape-to-text:t" inset="7.25pt,1.2788mm,7.25pt,1.2788mm">
                      <w:txbxContent>
                        <w:p w:rsidR="00A97E1E" w:rsidRDefault="00A97E1E" w:rsidP="00A97E1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FFFFFF"/>
                              <w:kern w:val="24"/>
                              <w:sz w:val="18"/>
                              <w:szCs w:val="18"/>
                            </w:rPr>
                            <w:t xml:space="preserve">Reduce Total Life cycle </w:t>
                          </w:r>
                        </w:p>
                        <w:p w:rsidR="00A97E1E" w:rsidRDefault="00A97E1E" w:rsidP="00A97E1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FFFFFF"/>
                              <w:kern w:val="24"/>
                              <w:sz w:val="18"/>
                              <w:szCs w:val="18"/>
                            </w:rPr>
                            <w:t>/ Ownership Costs</w:t>
                          </w:r>
                        </w:p>
                      </w:txbxContent>
                    </v:textbox>
                  </v:rect>
                  <v:shape id="AutoShape 30" o:spid="_x0000_s1052" type="#_x0000_t5" style="position:absolute;left:2384;top:944;width:1530;height:128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" adj="10799" fillcolor="#2447af" strokecolor="#00c" strokeweight="4pt">
                    <v:fill color2="#3365fb" focus="100%" type="gradient"/>
                    <v:shadow color="#e7e6e6 [3214]"/>
                    <v:textbox inset="7.25pt,1.2788mm,7.25pt,1.2788mm">
                      <w:txbxContent>
                        <w:p w:rsidR="00A97E1E" w:rsidRDefault="00A97E1E" w:rsidP="00A97E1E">
                          <w:pPr>
                            <w:pStyle w:val="NormalWeb"/>
                            <w:kinsoku w:val="0"/>
                            <w:overflowPunct w:val="0"/>
                            <w:spacing w:before="86" w:beforeAutospacing="0" w:after="0" w:afterAutospacing="0" w:line="168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FFFFFF"/>
                              <w:kern w:val="24"/>
                            </w:rPr>
                            <w:t>Cost</w:t>
                          </w:r>
                        </w:p>
                        <w:p w:rsidR="00A97E1E" w:rsidRDefault="00A97E1E" w:rsidP="00A97E1E">
                          <w:pPr>
                            <w:pStyle w:val="NormalWeb"/>
                            <w:kinsoku w:val="0"/>
                            <w:overflowPunct w:val="0"/>
                            <w:spacing w:before="86" w:beforeAutospacing="0" w:after="0" w:afterAutospacing="0" w:line="168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FFFFFF"/>
                              <w:kern w:val="24"/>
                            </w:rPr>
                            <w:t>Cash</w:t>
                          </w:r>
                        </w:p>
                        <w:p w:rsidR="00A97E1E" w:rsidRDefault="00A97E1E" w:rsidP="00A97E1E">
                          <w:pPr>
                            <w:pStyle w:val="NormalWeb"/>
                            <w:kinsoku w:val="0"/>
                            <w:overflowPunct w:val="0"/>
                            <w:spacing w:before="86" w:beforeAutospacing="0" w:after="0" w:afterAutospacing="0" w:line="168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FFFFFF"/>
                              <w:kern w:val="24"/>
                            </w:rPr>
                            <w:t>Quality</w:t>
                          </w:r>
                        </w:p>
                        <w:p w:rsidR="00A97E1E" w:rsidRDefault="00A97E1E" w:rsidP="00A97E1E">
                          <w:pPr>
                            <w:pStyle w:val="NormalWeb"/>
                            <w:kinsoku w:val="0"/>
                            <w:overflowPunct w:val="0"/>
                            <w:spacing w:before="86" w:beforeAutospacing="0" w:after="0" w:afterAutospacing="0" w:line="168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FFFFFF"/>
                              <w:kern w:val="24"/>
                            </w:rPr>
                            <w:t>Service</w:t>
                          </w:r>
                        </w:p>
                        <w:p w:rsidR="00A97E1E" w:rsidRDefault="00A97E1E" w:rsidP="00A97E1E">
                          <w:pPr>
                            <w:pStyle w:val="NormalWeb"/>
                            <w:kinsoku w:val="0"/>
                            <w:overflowPunct w:val="0"/>
                            <w:spacing w:before="86" w:beforeAutospacing="0" w:after="0" w:afterAutospacing="0" w:line="168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FFFFFF"/>
                              <w:kern w:val="24"/>
                            </w:rPr>
                            <w:t>Innovation</w:t>
                          </w:r>
                        </w:p>
                        <w:p w:rsidR="00A97E1E" w:rsidRDefault="00A97E1E" w:rsidP="00A97E1E">
                          <w:pPr>
                            <w:pStyle w:val="NormalWeb"/>
                            <w:kinsoku w:val="0"/>
                            <w:overflowPunct w:val="0"/>
                            <w:spacing w:before="86" w:beforeAutospacing="0" w:after="0" w:afterAutospacing="0" w:line="168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FFFFFF"/>
                              <w:kern w:val="24"/>
                            </w:rPr>
                            <w:t>Sustainability</w:t>
                          </w:r>
                        </w:p>
                      </w:txbxContent>
                    </v:textbox>
                  </v:shape>
                </v:group>
                <v:rect id="Rectangle 3112" o:spid="_x0000_s1053" style="position:absolute;left:3081;top:43;width:1819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" filled="f" fillcolor="#5b9bd5 [3204]" stroked="f" strokecolor="black [3213]">
                  <v:shadow color="#e7e6e6 [3214]"/>
                  <v:textbox style="mso-fit-shape-to-text:t" inset="7.25pt,1.2788mm,7.25pt,1.2788mm">
                    <w:txbxContent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8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Develop strong relationships with preferred suppliers</w:t>
                        </w:r>
                      </w:p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8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Introduce supplier development programmes</w:t>
                        </w:r>
                      </w:p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8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Review / establish service level agreements</w:t>
                        </w:r>
                      </w:p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8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Establish incentivised  contracts</w:t>
                        </w:r>
                      </w:p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8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PPI/PPP contracts where appropriate</w:t>
                        </w:r>
                      </w:p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8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Build sustainability into contract management where appropriate</w:t>
                        </w:r>
                      </w:p>
                    </w:txbxContent>
                  </v:textbox>
                </v:rect>
                <v:rect id="Rectangle 3113" o:spid="_x0000_s1054" style="position:absolute;left:4086;top:2003;width:1357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" filled="f" fillcolor="#5b9bd5 [3204]" stroked="f" strokecolor="black [3213]">
                  <v:shadow color="#e7e6e6 [3214]"/>
                  <v:textbox style="mso-fit-shape-to-text:t" inset="7.25pt,1.2788mm,7.25pt,1.2788mm">
                    <w:txbxContent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9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Tender requirements for all spend</w:t>
                        </w:r>
                      </w:p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9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Open book contracts</w:t>
                        </w:r>
                      </w:p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9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Supplier consolidation – framework agreements</w:t>
                        </w:r>
                      </w:p>
                    </w:txbxContent>
                  </v:textbox>
                </v:rect>
                <v:rect id="Rectangle 3114" o:spid="_x0000_s1055" style="position:absolute;left:3415;top:2709;width:1820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" filled="f" fillcolor="#5b9bd5 [3204]" stroked="f" strokecolor="black [3213]">
                  <v:shadow color="#e7e6e6 [3214]"/>
                  <v:textbox style="mso-fit-shape-to-text:t" inset="7.25pt,1.2788mm,7.25pt,1.2788mm">
                    <w:txbxContent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0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Rationalise requirements  and suppliers</w:t>
                        </w:r>
                      </w:p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0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Low value ordering systems (e.g. GPC)</w:t>
                        </w:r>
                      </w:p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0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e-Procurement Scotland</w:t>
                        </w:r>
                      </w:p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0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Consolidate invoices</w:t>
                        </w:r>
                      </w:p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0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Reduce resource consumption through streamlined process and enablement</w:t>
                        </w:r>
                      </w:p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0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Optimise delivery schedules, lot sizes and network to reduce impact on ecosystem</w:t>
                        </w:r>
                      </w:p>
                    </w:txbxContent>
                  </v:textbox>
                </v:rect>
                <v:rect id="Rectangle 3115" o:spid="_x0000_s1056" style="position:absolute;left:293;top:855;width:158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" filled="f" fillcolor="#5b9bd5 [3204]" stroked="f" strokecolor="black [3213]">
                  <v:shadow color="#e7e6e6 [3214]"/>
                  <v:textbox style="mso-fit-shape-to-text:t" inset="7.25pt,1.2788mm,7.25pt,1.2788mm">
                    <w:txbxContent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1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Common specification</w:t>
                        </w:r>
                      </w:p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1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Leverage across departments</w:t>
                        </w:r>
                      </w:p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1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Collaboration with other public sector bodies </w:t>
                        </w:r>
                      </w:p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1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Implement framework agreements</w:t>
                        </w:r>
                      </w:p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1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Manage sustainability compliance</w:t>
                        </w:r>
                      </w:p>
                    </w:txbxContent>
                  </v:textbox>
                </v:rect>
                <v:rect id="Rectangle 3116" o:spid="_x0000_s1057" style="position:absolute;left:574;width:2013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" filled="f" fillcolor="#5b9bd5 [3204]" stroked="f" strokecolor="black [3213]">
                  <v:shadow color="#e7e6e6 [3214]"/>
                  <v:textbox style="mso-fit-shape-to-text:t" inset="7.25pt,1.2788mm,7.25pt,1.2788mm">
                    <w:txbxContent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Detailed specifications</w:t>
                        </w:r>
                      </w:p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Lower cost specification</w:t>
                        </w:r>
                      </w:p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Optimal service level</w:t>
                        </w:r>
                      </w:p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Quantify spend volumes</w:t>
                        </w:r>
                      </w:p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Future proof cost of supply considering sustainability</w:t>
                        </w:r>
                      </w:p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Low impact/cost of disposal</w:t>
                        </w:r>
                      </w:p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Durable products where appropriate</w:t>
                        </w:r>
                      </w:p>
                    </w:txbxContent>
                  </v:textbox>
                </v:rect>
                <v:rect id="Rectangle 3117" o:spid="_x0000_s1058" style="position:absolute;left:3527;top:861;width:1597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" filled="f" fillcolor="#5b9bd5 [3204]" stroked="f" strokecolor="black [3213]">
                  <v:shadow color="#e7e6e6 [3214]"/>
                  <v:textbox style="mso-fit-shape-to-text:t" inset="7.25pt,1.2788mm,7.25pt,1.2788mm">
                    <w:txbxContent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3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Price / performance benchmarking</w:t>
                        </w:r>
                      </w:p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3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Value for Money – cost vs benefits</w:t>
                        </w:r>
                      </w:p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3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E- Auction</w:t>
                        </w:r>
                      </w:p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3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Cost breakdown analysis</w:t>
                        </w:r>
                      </w:p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3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Build supplier performance on sustainability into evaluation where appropriate</w:t>
                        </w:r>
                      </w:p>
                    </w:txbxContent>
                  </v:textbox>
                </v:rect>
                <v:shape id="Text Box 37" o:spid="_x0000_s1059" type="#_x0000_t202" style="position:absolute;top:1589;width:1365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" filled="f" fillcolor="#5b9bd5 [3204]" stroked="f" strokecolor="black [3213]" strokeweight="1pt">
                  <v:stroke startarrowwidth="narrow" startarrowlength="short" endarrowwidth="narrow" endarrowlength="short"/>
                  <v:shadow color="#e7e6e6 [3214]"/>
                  <v:textbox style="mso-fit-shape-to-text:t">
                    <w:txbxContent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4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Business case to include estimated savings </w:t>
                        </w:r>
                      </w:p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4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Eliminate need</w:t>
                        </w:r>
                      </w:p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4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Challenge demand </w:t>
                        </w:r>
                      </w:p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4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Find alternative ways of meeting needs (curtains instead of void protection; DIY grant instead of home redecoration)</w:t>
                        </w:r>
                      </w:p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4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Policy changes</w:t>
                        </w:r>
                      </w:p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4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Reduce maverick spend</w:t>
                        </w:r>
                      </w:p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4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Re-use and sharing of products and services</w:t>
                        </w:r>
                      </w:p>
                    </w:txbxContent>
                  </v:textbox>
                </v:shape>
                <v:shape id="Text Box 38" o:spid="_x0000_s1060" type="#_x0000_t202" style="position:absolute;left:2090;top:2753;width:1217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" filled="f" fillcolor="#5b9bd5 [3204]" stroked="f" strokecolor="black [3213]" strokeweight="1pt">
                  <v:stroke startarrowwidth="narrow" startarrowlength="short" endarrowwidth="narrow" endarrowlength="short"/>
                  <v:shadow color="#e7e6e6 [3214]"/>
                  <v:textbox style="mso-fit-shape-to-text:t">
                    <w:txbxContent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5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Re-engineer processes</w:t>
                        </w:r>
                      </w:p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5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Outsourcing</w:t>
                        </w:r>
                      </w:p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5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Reduce inspection</w:t>
                        </w:r>
                      </w:p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5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Reduce stock holding</w:t>
                        </w:r>
                      </w:p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5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Build disposal costs into </w:t>
                        </w:r>
                        <w:proofErr w:type="spellStart"/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TCO</w:t>
                        </w:r>
                        <w:proofErr w:type="spellEnd"/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model</w:t>
                        </w:r>
                      </w:p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5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Build sustainability into NPD process</w:t>
                        </w:r>
                      </w:p>
                    </w:txbxContent>
                  </v:textbox>
                </v:shape>
                <v:rect id="Rectangle 3120" o:spid="_x0000_s1061" style="position:absolute;left:3868;top:1665;width:1597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" filled="f" fillcolor="#5b9bd5 [3204]" stroked="f" strokecolor="black [3213]">
                  <v:shadow color="#e7e6e6 [3214]"/>
                  <v:textbox style="mso-fit-shape-to-text:t" inset="7.25pt,1.2788mm,7.25pt,1.2788mm">
                    <w:txbxContent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6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Mini competition using existing collaborative contracts, e.g. SPD or </w:t>
                        </w:r>
                        <w:proofErr w:type="spellStart"/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OGC</w:t>
                        </w:r>
                        <w:proofErr w:type="spellEnd"/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contracts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>
        <w:rPr>
          <w:b/>
          <w:sz w:val="40"/>
          <w:szCs w:val="40"/>
        </w:rPr>
        <w:t xml:space="preserve">Best Value Triangle </w:t>
      </w:r>
    </w:p>
    <w:p w:rsidR="00A97E1E" w:rsidRDefault="00A97E1E" w:rsidP="00A97E1E">
      <w:pPr>
        <w:jc w:val="center"/>
        <w:rPr>
          <w:b/>
          <w:sz w:val="40"/>
          <w:szCs w:val="40"/>
        </w:rPr>
      </w:pPr>
    </w:p>
    <w:p w:rsidR="00A97E1E" w:rsidRDefault="00A97E1E" w:rsidP="00A97E1E">
      <w:pPr>
        <w:jc w:val="center"/>
        <w:rPr>
          <w:b/>
          <w:sz w:val="40"/>
          <w:szCs w:val="40"/>
        </w:rPr>
      </w:pPr>
    </w:p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A97E1E">
      <w:pPr>
        <w:jc w:val="center"/>
      </w:pPr>
      <w:r>
        <w:rPr>
          <w:b/>
          <w:sz w:val="40"/>
          <w:szCs w:val="40"/>
        </w:rPr>
        <w:t>Blank Best Value Triangle</w:t>
      </w:r>
    </w:p>
    <w:p w:rsidR="00A97E1E" w:rsidRDefault="00A97E1E" w:rsidP="00B561C0"/>
    <w:p w:rsidR="00A97E1E" w:rsidRDefault="00A97E1E" w:rsidP="00B561C0"/>
    <w:p w:rsidR="00A97E1E" w:rsidRDefault="00A97E1E" w:rsidP="00B561C0">
      <w:r w:rsidRPr="00A97E1E">
        <w:rPr>
          <w:b/>
          <w:noProof/>
          <w:sz w:val="40"/>
          <w:szCs w:val="40"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B7CFADE" wp14:editId="54B0C374">
                <wp:simplePos x="0" y="0"/>
                <wp:positionH relativeFrom="margin">
                  <wp:align>center</wp:align>
                </wp:positionH>
                <wp:positionV relativeFrom="paragraph">
                  <wp:posOffset>247650</wp:posOffset>
                </wp:positionV>
                <wp:extent cx="10375900" cy="4776470"/>
                <wp:effectExtent l="0" t="0" r="0" b="5080"/>
                <wp:wrapNone/>
                <wp:docPr id="312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375900" cy="4776470"/>
                          <a:chOff x="0" y="0"/>
                          <a:chExt cx="5465" cy="3009"/>
                        </a:xfrm>
                      </wpg:grpSpPr>
                      <wps:wsp>
                        <wps:cNvPr id="312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07" y="2678"/>
                            <a:ext cx="1584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tx1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7E1E" w:rsidRP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7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XXXXXX</w:t>
                              </w:r>
                            </w:p>
                            <w:p w:rsidR="00A97E1E" w:rsidRP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7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XXXXXX</w:t>
                              </w:r>
                            </w:p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7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XXXXXX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3123" name="Rectangle 3123"/>
                        <wps:cNvSpPr>
                          <a:spLocks noChangeArrowheads="1"/>
                        </wps:cNvSpPr>
                        <wps:spPr bwMode="auto">
                          <a:xfrm>
                            <a:off x="1187" y="1963"/>
                            <a:ext cx="956" cy="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  <wpg:grpSp>
                        <wpg:cNvPr id="3124" name="Group 3124"/>
                        <wpg:cNvGrpSpPr>
                          <a:grpSpLocks/>
                        </wpg:cNvGrpSpPr>
                        <wpg:grpSpPr bwMode="auto">
                          <a:xfrm>
                            <a:off x="1068" y="43"/>
                            <a:ext cx="3244" cy="2650"/>
                            <a:chOff x="1068" y="43"/>
                            <a:chExt cx="4157" cy="2669"/>
                          </a:xfrm>
                        </wpg:grpSpPr>
                        <wps:wsp>
                          <wps:cNvPr id="3125" name="Freeform 3125"/>
                          <wps:cNvSpPr>
                            <a:spLocks/>
                          </wps:cNvSpPr>
                          <wps:spPr bwMode="auto">
                            <a:xfrm>
                              <a:off x="1068" y="43"/>
                              <a:ext cx="2080" cy="2669"/>
                            </a:xfrm>
                            <a:custGeom>
                              <a:avLst/>
                              <a:gdLst>
                                <a:gd name="T0" fmla="*/ 2079 w 2080"/>
                                <a:gd name="T1" fmla="*/ 0 h 2669"/>
                                <a:gd name="T2" fmla="*/ 2079 w 2080"/>
                                <a:gd name="T3" fmla="*/ 1841 h 2669"/>
                                <a:gd name="T4" fmla="*/ 0 w 2080"/>
                                <a:gd name="T5" fmla="*/ 2668 h 2669"/>
                                <a:gd name="T6" fmla="*/ 2079 w 2080"/>
                                <a:gd name="T7" fmla="*/ 0 h 2669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80" h="2669">
                                  <a:moveTo>
                                    <a:pt x="2079" y="0"/>
                                  </a:moveTo>
                                  <a:lnTo>
                                    <a:pt x="2079" y="1841"/>
                                  </a:lnTo>
                                  <a:lnTo>
                                    <a:pt x="0" y="2668"/>
                                  </a:lnTo>
                                  <a:lnTo>
                                    <a:pt x="2079" y="0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ADC1FE"/>
                                </a:gs>
                              </a:gsLst>
                              <a:lin ang="5400000" scaled="1"/>
                            </a:gradFill>
                            <a:ln w="12700" cap="rnd" cmpd="sng">
                              <a:solidFill>
                                <a:srgbClr val="0000CC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26" name="Freeform 3126"/>
                          <wps:cNvSpPr>
                            <a:spLocks/>
                          </wps:cNvSpPr>
                          <wps:spPr bwMode="auto">
                            <a:xfrm>
                              <a:off x="3147" y="43"/>
                              <a:ext cx="2078" cy="2669"/>
                            </a:xfrm>
                            <a:custGeom>
                              <a:avLst/>
                              <a:gdLst>
                                <a:gd name="T0" fmla="*/ 0 w 2078"/>
                                <a:gd name="T1" fmla="*/ 0 h 2669"/>
                                <a:gd name="T2" fmla="*/ 0 w 2078"/>
                                <a:gd name="T3" fmla="*/ 1841 h 2669"/>
                                <a:gd name="T4" fmla="*/ 2077 w 2078"/>
                                <a:gd name="T5" fmla="*/ 2668 h 2669"/>
                                <a:gd name="T6" fmla="*/ 0 w 2078"/>
                                <a:gd name="T7" fmla="*/ 0 h 2669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78" h="2669">
                                  <a:moveTo>
                                    <a:pt x="0" y="0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2077" y="266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072064"/>
                                </a:gs>
                                <a:gs pos="100000">
                                  <a:srgbClr val="114FFB"/>
                                </a:gs>
                              </a:gsLst>
                              <a:lin ang="5400000" scaled="1"/>
                            </a:gradFill>
                            <a:ln w="12700" cap="rnd" cmpd="sng">
                              <a:solidFill>
                                <a:srgbClr val="0000CC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27" name="Freeform 3127"/>
                          <wps:cNvSpPr>
                            <a:spLocks/>
                          </wps:cNvSpPr>
                          <wps:spPr bwMode="auto">
                            <a:xfrm>
                              <a:off x="1068" y="1878"/>
                              <a:ext cx="4157" cy="834"/>
                            </a:xfrm>
                            <a:custGeom>
                              <a:avLst/>
                              <a:gdLst>
                                <a:gd name="T0" fmla="*/ 0 w 4157"/>
                                <a:gd name="T1" fmla="*/ 833 h 834"/>
                                <a:gd name="T2" fmla="*/ 2078 w 4157"/>
                                <a:gd name="T3" fmla="*/ 0 h 834"/>
                                <a:gd name="T4" fmla="*/ 4156 w 4157"/>
                                <a:gd name="T5" fmla="*/ 833 h 834"/>
                                <a:gd name="T6" fmla="*/ 0 w 4157"/>
                                <a:gd name="T7" fmla="*/ 833 h 834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157" h="834">
                                  <a:moveTo>
                                    <a:pt x="0" y="833"/>
                                  </a:moveTo>
                                  <a:lnTo>
                                    <a:pt x="2078" y="0"/>
                                  </a:lnTo>
                                  <a:lnTo>
                                    <a:pt x="4156" y="833"/>
                                  </a:lnTo>
                                  <a:lnTo>
                                    <a:pt x="0" y="833"/>
                                  </a:lnTo>
                                </a:path>
                              </a:pathLst>
                            </a:custGeom>
                            <a:solidFill>
                              <a:srgbClr val="021A5A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rnd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28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19" y="530"/>
                              <a:ext cx="2851" cy="1916"/>
                            </a:xfrm>
                            <a:prstGeom prst="triangle">
                              <a:avLst>
                                <a:gd name="adj" fmla="val 49995"/>
                              </a:avLst>
                            </a:prstGeom>
                            <a:noFill/>
                            <a:ln w="2540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3129" name="Line 12"/>
                          <wps:cNvCnPr/>
                          <wps:spPr bwMode="auto">
                            <a:xfrm>
                              <a:off x="2649" y="2451"/>
                              <a:ext cx="0" cy="25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30" name="Line 13"/>
                          <wps:cNvCnPr/>
                          <wps:spPr bwMode="auto">
                            <a:xfrm>
                              <a:off x="1914" y="1623"/>
                              <a:ext cx="412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31" name="Line 14"/>
                          <wps:cNvCnPr/>
                          <wps:spPr bwMode="auto">
                            <a:xfrm flipV="1">
                              <a:off x="3968" y="1600"/>
                              <a:ext cx="375" cy="2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32" name="Line 15"/>
                          <wps:cNvCnPr/>
                          <wps:spPr bwMode="auto">
                            <a:xfrm flipH="1" flipV="1">
                              <a:off x="2480" y="904"/>
                              <a:ext cx="238" cy="19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33" name="Line 16"/>
                          <wps:cNvCnPr/>
                          <wps:spPr bwMode="auto">
                            <a:xfrm flipV="1">
                              <a:off x="3575" y="934"/>
                              <a:ext cx="246" cy="167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34" name="Rectangle 3134"/>
                          <wps:cNvSpPr>
                            <a:spLocks noChangeArrowheads="1"/>
                          </wps:cNvSpPr>
                          <wps:spPr bwMode="auto">
                            <a:xfrm rot="18420000">
                              <a:off x="2379" y="623"/>
                              <a:ext cx="792" cy="2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97E1E" w:rsidRDefault="00A97E1E" w:rsidP="00A97E1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21A5A"/>
                                    <w:kern w:val="24"/>
                                    <w:sz w:val="18"/>
                                    <w:szCs w:val="18"/>
                                  </w:rPr>
                                  <w:t>Improve</w:t>
                                </w:r>
                              </w:p>
                              <w:p w:rsidR="00A97E1E" w:rsidRDefault="00A97E1E" w:rsidP="00A97E1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21A5A"/>
                                    <w:kern w:val="24"/>
                                    <w:sz w:val="18"/>
                                    <w:szCs w:val="18"/>
                                  </w:rPr>
                                  <w:t>Specification</w:t>
                                </w:r>
                              </w:p>
                            </w:txbxContent>
                          </wps:txbx>
                          <wps:bodyPr lIns="92075" tIns="46038" rIns="92075" bIns="46038">
                            <a:spAutoFit/>
                          </wps:bodyPr>
                        </wps:wsp>
                        <wps:wsp>
                          <wps:cNvPr id="3135" name="Rectangle 3135"/>
                          <wps:cNvSpPr>
                            <a:spLocks noChangeArrowheads="1"/>
                          </wps:cNvSpPr>
                          <wps:spPr bwMode="auto">
                            <a:xfrm rot="3300000">
                              <a:off x="3071" y="588"/>
                              <a:ext cx="771" cy="2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97E1E" w:rsidRDefault="00A97E1E" w:rsidP="00A97E1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FFFFFF"/>
                                    <w:kern w:val="24"/>
                                    <w:sz w:val="18"/>
                                    <w:szCs w:val="18"/>
                                  </w:rPr>
                                  <w:t>Restructure Relationships</w:t>
                                </w:r>
                              </w:p>
                            </w:txbxContent>
                          </wps:txbx>
                          <wps:bodyPr lIns="92075" tIns="46038" rIns="92075" bIns="46038">
                            <a:spAutoFit/>
                          </wps:bodyPr>
                        </wps:wsp>
                        <wps:wsp>
                          <wps:cNvPr id="3136" name="Rectangle 3136"/>
                          <wps:cNvSpPr>
                            <a:spLocks noChangeArrowheads="1"/>
                          </wps:cNvSpPr>
                          <wps:spPr bwMode="auto">
                            <a:xfrm rot="18420000">
                              <a:off x="1907" y="1252"/>
                              <a:ext cx="794" cy="1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97E1E" w:rsidRDefault="00A97E1E" w:rsidP="00A97E1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21A5A"/>
                                    <w:kern w:val="24"/>
                                    <w:sz w:val="18"/>
                                    <w:szCs w:val="18"/>
                                  </w:rPr>
                                  <w:t>Consolidate Spend</w:t>
                                </w:r>
                              </w:p>
                            </w:txbxContent>
                          </wps:txbx>
                          <wps:bodyPr lIns="92075" tIns="46038" rIns="92075" bIns="46038">
                            <a:spAutoFit/>
                          </wps:bodyPr>
                        </wps:wsp>
                        <wps:wsp>
                          <wps:cNvPr id="3137" name="Rectangle 3137"/>
                          <wps:cNvSpPr>
                            <a:spLocks noChangeArrowheads="1"/>
                          </wps:cNvSpPr>
                          <wps:spPr bwMode="auto">
                            <a:xfrm rot="3300000">
                              <a:off x="3535" y="1178"/>
                              <a:ext cx="773" cy="2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97E1E" w:rsidRDefault="00A97E1E" w:rsidP="00A97E1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FFFFFF"/>
                                    <w:kern w:val="24"/>
                                    <w:sz w:val="18"/>
                                    <w:szCs w:val="18"/>
                                  </w:rPr>
                                  <w:t>Increase</w:t>
                                </w:r>
                              </w:p>
                              <w:p w:rsidR="00A97E1E" w:rsidRDefault="00A97E1E" w:rsidP="00A97E1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FFFFFF"/>
                                    <w:kern w:val="24"/>
                                    <w:sz w:val="18"/>
                                    <w:szCs w:val="18"/>
                                  </w:rPr>
                                  <w:t>Competition</w:t>
                                </w:r>
                              </w:p>
                            </w:txbxContent>
                          </wps:txbx>
                          <wps:bodyPr lIns="92075" tIns="46038" rIns="92075" bIns="46038">
                            <a:spAutoFit/>
                          </wps:bodyPr>
                        </wps:wsp>
                        <wps:wsp>
                          <wps:cNvPr id="3138" name="Rectangle 3138"/>
                          <wps:cNvSpPr>
                            <a:spLocks noChangeArrowheads="1"/>
                          </wps:cNvSpPr>
                          <wps:spPr bwMode="auto">
                            <a:xfrm rot="3300000">
                              <a:off x="4039" y="1871"/>
                              <a:ext cx="771" cy="2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97E1E" w:rsidRDefault="00A97E1E" w:rsidP="00A97E1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FFFFFF"/>
                                    <w:kern w:val="24"/>
                                    <w:sz w:val="18"/>
                                    <w:szCs w:val="18"/>
                                  </w:rPr>
                                  <w:t>Restructure</w:t>
                                </w:r>
                              </w:p>
                              <w:p w:rsidR="00A97E1E" w:rsidRDefault="00A97E1E" w:rsidP="00A97E1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FFFFFF"/>
                                    <w:kern w:val="24"/>
                                    <w:sz w:val="18"/>
                                    <w:szCs w:val="18"/>
                                  </w:rPr>
                                  <w:t>Supply Base</w:t>
                                </w:r>
                              </w:p>
                            </w:txbxContent>
                          </wps:txbx>
                          <wps:bodyPr lIns="92075" tIns="46038" rIns="92075" bIns="46038">
                            <a:spAutoFit/>
                          </wps:bodyPr>
                        </wps:wsp>
                        <wps:wsp>
                          <wps:cNvPr id="3139" name="Rectangle 3139"/>
                          <wps:cNvSpPr>
                            <a:spLocks noChangeArrowheads="1"/>
                          </wps:cNvSpPr>
                          <wps:spPr bwMode="auto">
                            <a:xfrm rot="18420000">
                              <a:off x="1434" y="1908"/>
                              <a:ext cx="793" cy="2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97E1E" w:rsidRDefault="00A97E1E" w:rsidP="00A97E1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21A5A"/>
                                    <w:kern w:val="24"/>
                                    <w:sz w:val="18"/>
                                    <w:szCs w:val="18"/>
                                  </w:rPr>
                                  <w:t>Reduce Consumption</w:t>
                                </w:r>
                              </w:p>
                            </w:txbxContent>
                          </wps:txbx>
                          <wps:bodyPr lIns="92075" tIns="46038" rIns="92075" bIns="46038">
                            <a:spAutoFit/>
                          </wps:bodyPr>
                        </wps:wsp>
                        <wps:wsp>
                          <wps:cNvPr id="3140" name="Rectangle 3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1" y="2476"/>
                              <a:ext cx="802" cy="2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97E1E" w:rsidRDefault="00A97E1E" w:rsidP="00A97E1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 w:line="216" w:lineRule="auto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FFFFFF"/>
                                    <w:kern w:val="24"/>
                                    <w:sz w:val="18"/>
                                    <w:szCs w:val="18"/>
                                  </w:rPr>
                                  <w:t xml:space="preserve">Optimise Total </w:t>
                                </w:r>
                              </w:p>
                              <w:p w:rsidR="00A97E1E" w:rsidRDefault="00A97E1E" w:rsidP="00A97E1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 w:line="216" w:lineRule="auto"/>
                                  <w:jc w:val="right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FFFFFF"/>
                                    <w:kern w:val="24"/>
                                    <w:sz w:val="18"/>
                                    <w:szCs w:val="18"/>
                                  </w:rPr>
                                  <w:t>Supply Chain Costs</w:t>
                                </w:r>
                              </w:p>
                            </w:txbxContent>
                          </wps:txbx>
                          <wps:bodyPr wrap="none" lIns="92075" tIns="46038" rIns="92075" bIns="46038">
                            <a:spAutoFit/>
                          </wps:bodyPr>
                        </wps:wsp>
                        <wps:wsp>
                          <wps:cNvPr id="3141" name="Rectangle 3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8" y="2466"/>
                              <a:ext cx="1392" cy="2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97E1E" w:rsidRDefault="00A97E1E" w:rsidP="00A97E1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 w:line="216" w:lineRule="auto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FFFFFF"/>
                                    <w:kern w:val="24"/>
                                    <w:sz w:val="18"/>
                                    <w:szCs w:val="18"/>
                                  </w:rPr>
                                  <w:t>Reduce / Eliminate</w:t>
                                </w:r>
                              </w:p>
                              <w:p w:rsidR="00A97E1E" w:rsidRDefault="00A97E1E" w:rsidP="00A97E1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 w:line="216" w:lineRule="auto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FFFFFF"/>
                                    <w:kern w:val="24"/>
                                    <w:sz w:val="18"/>
                                    <w:szCs w:val="18"/>
                                  </w:rPr>
                                  <w:t>Transactions</w:t>
                                </w:r>
                              </w:p>
                            </w:txbxContent>
                          </wps:txbx>
                          <wps:bodyPr lIns="92075" tIns="46038" rIns="92075" bIns="46038">
                            <a:spAutoFit/>
                          </wps:bodyPr>
                        </wps:wsp>
                        <wps:wsp>
                          <wps:cNvPr id="3142" name="Rectangle 3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9" y="2294"/>
                              <a:ext cx="1536" cy="1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97E1E" w:rsidRDefault="00A97E1E" w:rsidP="00A97E1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FFFFFF"/>
                                    <w:kern w:val="24"/>
                                    <w:sz w:val="18"/>
                                    <w:szCs w:val="18"/>
                                  </w:rPr>
                                  <w:t>Total Cost Management</w:t>
                                </w:r>
                              </w:p>
                            </w:txbxContent>
                          </wps:txbx>
                          <wps:bodyPr lIns="92075" tIns="46038" rIns="92075" bIns="46038">
                            <a:spAutoFit/>
                          </wps:bodyPr>
                        </wps:wsp>
                        <wps:wsp>
                          <wps:cNvPr id="3143" name="Rectangle 3143"/>
                          <wps:cNvSpPr>
                            <a:spLocks noChangeArrowheads="1"/>
                          </wps:cNvSpPr>
                          <wps:spPr bwMode="auto">
                            <a:xfrm rot="18360000">
                              <a:off x="2125" y="1405"/>
                              <a:ext cx="925" cy="2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97E1E" w:rsidRDefault="00A97E1E" w:rsidP="00A97E1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21A5A"/>
                                    <w:kern w:val="24"/>
                                    <w:sz w:val="18"/>
                                    <w:szCs w:val="18"/>
                                  </w:rPr>
                                  <w:t>Purchase Demand Management</w:t>
                                </w:r>
                              </w:p>
                            </w:txbxContent>
                          </wps:txbx>
                          <wps:bodyPr lIns="92075" tIns="46038" rIns="92075" bIns="46038">
                            <a:spAutoFit/>
                          </wps:bodyPr>
                        </wps:wsp>
                        <wps:wsp>
                          <wps:cNvPr id="3144" name="Rectangle 3144"/>
                          <wps:cNvSpPr>
                            <a:spLocks noChangeArrowheads="1"/>
                          </wps:cNvSpPr>
                          <wps:spPr bwMode="auto">
                            <a:xfrm rot="3360000">
                              <a:off x="3279" y="1435"/>
                              <a:ext cx="926" cy="2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97E1E" w:rsidRDefault="00A97E1E" w:rsidP="00A97E1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FFFFFF"/>
                                    <w:kern w:val="24"/>
                                    <w:sz w:val="18"/>
                                    <w:szCs w:val="18"/>
                                  </w:rPr>
                                  <w:t>Supply Base Management</w:t>
                                </w:r>
                              </w:p>
                            </w:txbxContent>
                          </wps:txbx>
                          <wps:bodyPr lIns="92075" tIns="46038" rIns="92075" bIns="46038">
                            <a:spAutoFit/>
                          </wps:bodyPr>
                        </wps:wsp>
                        <wps:wsp>
                          <wps:cNvPr id="3145" name="Line 28"/>
                          <wps:cNvCnPr/>
                          <wps:spPr bwMode="auto">
                            <a:xfrm>
                              <a:off x="3618" y="2457"/>
                              <a:ext cx="0" cy="238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46" name="Rectangle 3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7" y="2473"/>
                              <a:ext cx="926" cy="2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97E1E" w:rsidRDefault="00A97E1E" w:rsidP="00A97E1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FFFFFF"/>
                                    <w:kern w:val="24"/>
                                    <w:sz w:val="18"/>
                                    <w:szCs w:val="18"/>
                                  </w:rPr>
                                  <w:t xml:space="preserve">Reduce Total Life cycle </w:t>
                                </w:r>
                              </w:p>
                              <w:p w:rsidR="00A97E1E" w:rsidRDefault="00A97E1E" w:rsidP="00A97E1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 w:line="216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FFFFFF"/>
                                    <w:kern w:val="24"/>
                                    <w:sz w:val="18"/>
                                    <w:szCs w:val="18"/>
                                  </w:rPr>
                                  <w:t>/ Ownership Costs</w:t>
                                </w:r>
                              </w:p>
                            </w:txbxContent>
                          </wps:txbx>
                          <wps:bodyPr wrap="none" lIns="92075" tIns="46038" rIns="92075" bIns="46038">
                            <a:spAutoFit/>
                          </wps:bodyPr>
                        </wps:wsp>
                        <wps:wsp>
                          <wps:cNvPr id="3147" name="AutoShap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4" y="944"/>
                              <a:ext cx="1530" cy="1283"/>
                            </a:xfrm>
                            <a:prstGeom prst="triangle">
                              <a:avLst>
                                <a:gd name="adj" fmla="val 49995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2447AF"/>
                                </a:gs>
                                <a:gs pos="100000">
                                  <a:srgbClr val="3365FB"/>
                                </a:gs>
                              </a:gsLst>
                              <a:lin ang="5400000" scaled="1"/>
                            </a:gradFill>
                            <a:ln w="50800">
                              <a:solidFill>
                                <a:srgbClr val="0000C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97E1E" w:rsidRDefault="00A97E1E" w:rsidP="00A97E1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86" w:beforeAutospacing="0" w:after="0" w:afterAutospacing="0" w:line="168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FFFFFF"/>
                                    <w:kern w:val="24"/>
                                  </w:rPr>
                                  <w:t>Cost</w:t>
                                </w:r>
                              </w:p>
                              <w:p w:rsidR="00A97E1E" w:rsidRDefault="00A97E1E" w:rsidP="00A97E1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86" w:beforeAutospacing="0" w:after="0" w:afterAutospacing="0" w:line="168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FFFFFF"/>
                                    <w:kern w:val="24"/>
                                  </w:rPr>
                                  <w:t>Cash</w:t>
                                </w:r>
                              </w:p>
                              <w:p w:rsidR="00A97E1E" w:rsidRDefault="00A97E1E" w:rsidP="00A97E1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86" w:beforeAutospacing="0" w:after="0" w:afterAutospacing="0" w:line="168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FFFFFF"/>
                                    <w:kern w:val="24"/>
                                  </w:rPr>
                                  <w:t>Quality</w:t>
                                </w:r>
                              </w:p>
                              <w:p w:rsidR="00A97E1E" w:rsidRDefault="00A97E1E" w:rsidP="00A97E1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86" w:beforeAutospacing="0" w:after="0" w:afterAutospacing="0" w:line="168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FFFFFF"/>
                                    <w:kern w:val="24"/>
                                  </w:rPr>
                                  <w:t>Service</w:t>
                                </w:r>
                              </w:p>
                              <w:p w:rsidR="00A97E1E" w:rsidRDefault="00A97E1E" w:rsidP="00A97E1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86" w:beforeAutospacing="0" w:after="0" w:afterAutospacing="0" w:line="168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FFFFFF"/>
                                    <w:kern w:val="24"/>
                                  </w:rPr>
                                  <w:t>Innovation</w:t>
                                </w:r>
                              </w:p>
                              <w:p w:rsidR="00A97E1E" w:rsidRDefault="00A97E1E" w:rsidP="00A97E1E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86" w:beforeAutospacing="0" w:after="0" w:afterAutospacing="0" w:line="168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FFFFFF"/>
                                    <w:kern w:val="24"/>
                                  </w:rPr>
                                  <w:t>Sustainability</w:t>
                                </w:r>
                              </w:p>
                            </w:txbxContent>
                          </wps:txbx>
                          <wps:bodyPr wrap="none" lIns="92075" tIns="46038" rIns="92075" bIns="46038" anchor="ctr"/>
                        </wps:wsp>
                      </wpg:grpSp>
                      <wps:wsp>
                        <wps:cNvPr id="3148" name="Rectangle 3148"/>
                        <wps:cNvSpPr>
                          <a:spLocks noChangeArrowheads="1"/>
                        </wps:cNvSpPr>
                        <wps:spPr bwMode="auto">
                          <a:xfrm>
                            <a:off x="3081" y="43"/>
                            <a:ext cx="1819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7E1E" w:rsidRP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8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XXXXXX</w:t>
                              </w:r>
                            </w:p>
                            <w:p w:rsidR="00A97E1E" w:rsidRP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8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XXXXXX</w:t>
                              </w:r>
                            </w:p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8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XXXXXX</w:t>
                              </w:r>
                            </w:p>
                          </w:txbxContent>
                        </wps:txbx>
                        <wps:bodyPr lIns="92075" tIns="46038" rIns="92075" bIns="46038">
                          <a:spAutoFit/>
                        </wps:bodyPr>
                      </wps:wsp>
                      <wps:wsp>
                        <wps:cNvPr id="3150" name="Rectangle 3150"/>
                        <wps:cNvSpPr>
                          <a:spLocks noChangeArrowheads="1"/>
                        </wps:cNvSpPr>
                        <wps:spPr bwMode="auto">
                          <a:xfrm>
                            <a:off x="3415" y="2709"/>
                            <a:ext cx="1820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7E1E" w:rsidRP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0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XXXXXX</w:t>
                              </w:r>
                            </w:p>
                            <w:p w:rsidR="00A97E1E" w:rsidRP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0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XXXXXX</w:t>
                              </w:r>
                            </w:p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0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XXXXXX</w:t>
                              </w:r>
                            </w:p>
                          </w:txbxContent>
                        </wps:txbx>
                        <wps:bodyPr lIns="92075" tIns="46038" rIns="92075" bIns="46038">
                          <a:spAutoFit/>
                        </wps:bodyPr>
                      </wps:wsp>
                      <wps:wsp>
                        <wps:cNvPr id="3151" name="Rectangle 3151"/>
                        <wps:cNvSpPr>
                          <a:spLocks noChangeArrowheads="1"/>
                        </wps:cNvSpPr>
                        <wps:spPr bwMode="auto">
                          <a:xfrm>
                            <a:off x="293" y="855"/>
                            <a:ext cx="1580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7E1E" w:rsidRP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1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XXXXXX</w:t>
                              </w:r>
                            </w:p>
                            <w:p w:rsidR="00A97E1E" w:rsidRP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1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XXXXXX</w:t>
                              </w:r>
                            </w:p>
                            <w:p w:rsidR="00A97E1E" w:rsidRP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1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XXXXXX</w:t>
                              </w:r>
                            </w:p>
                            <w:p w:rsidR="00A97E1E" w:rsidRP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1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XXXXXX</w:t>
                              </w:r>
                            </w:p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1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XXXXXX</w:t>
                              </w:r>
                            </w:p>
                          </w:txbxContent>
                        </wps:txbx>
                        <wps:bodyPr lIns="92075" tIns="46038" rIns="92075" bIns="46038">
                          <a:spAutoFit/>
                        </wps:bodyPr>
                      </wps:wsp>
                      <wps:wsp>
                        <wps:cNvPr id="3152" name="Rectangle 3152"/>
                        <wps:cNvSpPr>
                          <a:spLocks noChangeArrowheads="1"/>
                        </wps:cNvSpPr>
                        <wps:spPr bwMode="auto">
                          <a:xfrm>
                            <a:off x="574" y="0"/>
                            <a:ext cx="2013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7E1E" w:rsidRP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XXXXXX</w:t>
                              </w:r>
                            </w:p>
                            <w:p w:rsidR="00A97E1E" w:rsidRP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XXXXXX</w:t>
                              </w:r>
                            </w:p>
                            <w:p w:rsidR="00A97E1E" w:rsidRP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XXXXXX</w:t>
                              </w:r>
                            </w:p>
                            <w:p w:rsidR="00A97E1E" w:rsidRP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XXXXXX</w:t>
                              </w:r>
                            </w:p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XXXXXX</w:t>
                              </w:r>
                            </w:p>
                          </w:txbxContent>
                        </wps:txbx>
                        <wps:bodyPr lIns="92075" tIns="46038" rIns="92075" bIns="46038">
                          <a:spAutoFit/>
                        </wps:bodyPr>
                      </wps:wsp>
                      <wps:wsp>
                        <wps:cNvPr id="3153" name="Rectangle 3153"/>
                        <wps:cNvSpPr>
                          <a:spLocks noChangeArrowheads="1"/>
                        </wps:cNvSpPr>
                        <wps:spPr bwMode="auto">
                          <a:xfrm>
                            <a:off x="3527" y="861"/>
                            <a:ext cx="1597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7E1E" w:rsidRP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3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XXXXXX</w:t>
                              </w:r>
                            </w:p>
                            <w:p w:rsidR="00A97E1E" w:rsidRP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3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XXXXXX</w:t>
                              </w:r>
                            </w:p>
                            <w:p w:rsidR="00A97E1E" w:rsidRP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3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XXXXXX</w:t>
                              </w:r>
                            </w:p>
                          </w:txbxContent>
                        </wps:txbx>
                        <wps:bodyPr lIns="92075" tIns="46038" rIns="92075" bIns="46038">
                          <a:spAutoFit/>
                        </wps:bodyPr>
                      </wps:wsp>
                      <wps:wsp>
                        <wps:cNvPr id="315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89"/>
                            <a:ext cx="1365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tx1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7E1E" w:rsidRP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4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XXXXXX</w:t>
                              </w:r>
                            </w:p>
                            <w:p w:rsidR="00A97E1E" w:rsidRP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4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XXXXXX</w:t>
                              </w:r>
                            </w:p>
                            <w:p w:rsidR="00A97E1E" w:rsidRP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4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XXXXXX</w:t>
                              </w:r>
                            </w:p>
                            <w:p w:rsidR="00A97E1E" w:rsidRP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4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XXXXXX</w:t>
                              </w:r>
                            </w:p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4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XXXXXX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315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090" y="2753"/>
                            <a:ext cx="1217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tx1"/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7E1E" w:rsidRP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5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XXXXXX</w:t>
                              </w:r>
                            </w:p>
                            <w:p w:rsidR="00A97E1E" w:rsidRP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5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XXXXXX</w:t>
                              </w:r>
                            </w:p>
                            <w:p w:rsidR="00A97E1E" w:rsidRP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5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XXXXXX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3156" name="Rectangle 3156"/>
                        <wps:cNvSpPr>
                          <a:spLocks noChangeArrowheads="1"/>
                        </wps:cNvSpPr>
                        <wps:spPr bwMode="auto">
                          <a:xfrm>
                            <a:off x="3868" y="1665"/>
                            <a:ext cx="1597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97E1E" w:rsidRP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6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XXXXXX</w:t>
                              </w:r>
                            </w:p>
                            <w:p w:rsidR="00A97E1E" w:rsidRP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6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XXXXXX</w:t>
                              </w:r>
                            </w:p>
                            <w:p w:rsidR="00A97E1E" w:rsidRDefault="00A97E1E" w:rsidP="00A97E1E">
                              <w:pPr>
                                <w:pStyle w:val="ListParagraph"/>
                                <w:numPr>
                                  <w:ilvl w:val="1"/>
                                  <w:numId w:val="16"/>
                                </w:numPr>
                                <w:kinsoku w:val="0"/>
                                <w:overflowPunct w:val="0"/>
                                <w:spacing w:line="216" w:lineRule="auto"/>
                                <w:textAlignment w:val="baseline"/>
                                <w:rPr>
                                  <w:rFonts w:eastAsia="Times New Roman"/>
                                  <w:color w:val="ED7D31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XXXXXX</w:t>
                              </w:r>
                            </w:p>
                          </w:txbxContent>
                        </wps:txbx>
                        <wps:bodyPr lIns="92075" tIns="46038" rIns="92075" bIns="46038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7CFADE" id="_x0000_s1062" style="position:absolute;margin-left:0;margin-top:19.5pt;width:817pt;height:376.1pt;z-index:251663360;mso-position-horizontal:center;mso-position-horizontal-relative:margin" coordsize="5465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">
                <v:shape id="Text Box 5" o:spid="_x0000_s1063" type="#_x0000_t202" style="position:absolute;left:407;top:2678;width:1584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" filled="f" fillcolor="#5b9bd5 [3204]" stroked="f" strokecolor="black [3213]" strokeweight="1pt">
                  <v:stroke startarrowwidth="narrow" startarrowlength="short" endarrowwidth="narrow" endarrowlength="short"/>
                  <v:shadow color="#e7e6e6 [3214]"/>
                  <v:textbox style="mso-fit-shape-to-text:t">
                    <w:txbxContent>
                      <w:p w:rsidR="00A97E1E" w:rsidRPr="00A97E1E" w:rsidRDefault="00A97E1E" w:rsidP="00A97E1E">
                        <w:pPr>
                          <w:pStyle w:val="ListParagraph"/>
                          <w:numPr>
                            <w:ilvl w:val="1"/>
                            <w:numId w:val="7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XXXXXX</w:t>
                        </w:r>
                        <w:proofErr w:type="spellEnd"/>
                      </w:p>
                      <w:p w:rsidR="00A97E1E" w:rsidRPr="00A97E1E" w:rsidRDefault="00A97E1E" w:rsidP="00A97E1E">
                        <w:pPr>
                          <w:pStyle w:val="ListParagraph"/>
                          <w:numPr>
                            <w:ilvl w:val="1"/>
                            <w:numId w:val="7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XXXXXX</w:t>
                        </w:r>
                        <w:proofErr w:type="spellEnd"/>
                      </w:p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7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XXXXXX</w:t>
                        </w:r>
                        <w:proofErr w:type="spellEnd"/>
                      </w:p>
                    </w:txbxContent>
                  </v:textbox>
                </v:shape>
                <v:rect id="Rectangle 3123" o:spid="_x0000_s1064" style="position:absolute;left:1187;top:1963;width:956;height:13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" filled="f" fillcolor="#5b9bd5 [3204]" stroked="f" strokecolor="black [3213]">
                  <v:shadow color="#e7e6e6 [3214]"/>
                </v:rect>
                <v:group id="Group 3124" o:spid="_x0000_s1065" style="position:absolute;left:1068;top:43;width:3244;height:2650" coordorigin="1068,43" coordsize="4157,2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Lo1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">
                  <v:shape id="Freeform 3125" o:spid="_x0000_s1066" style="position:absolute;left:1068;top:43;width:2080;height:2669;visibility:visible;mso-wrap-style:square;v-text-anchor:top" coordsize="2080,2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" path="m2079,r,1841l,2668,2079,e" strokecolor="#00c" strokeweight="1pt">
                    <v:fill color2="#adc1fe" focus="100%" type="gradient"/>
                    <v:stroke endcap="round"/>
                    <v:shadow color="#e7e6e6 [3214]"/>
                    <v:path arrowok="t" o:connecttype="custom" o:connectlocs="2079,0;2079,1841;0,2668;2079,0" o:connectangles="0,0,0,0"/>
                  </v:shape>
                  <v:shape id="Freeform 3126" o:spid="_x0000_s1067" style="position:absolute;left:3147;top:43;width:2078;height:2669;visibility:visible;mso-wrap-style:square;v-text-anchor:top" coordsize="2078,2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" path="m,l,1841r2077,827l,e" fillcolor="#072064" strokecolor="#00c" strokeweight="1pt">
                    <v:fill color2="#114ffb" focus="100%" type="gradient"/>
                    <v:stroke endcap="round"/>
                    <v:shadow color="#e7e6e6 [3214]"/>
                    <v:path arrowok="t" o:connecttype="custom" o:connectlocs="0,0;0,1841;2077,2668;0,0" o:connectangles="0,0,0,0"/>
                  </v:shape>
                  <v:shape id="Freeform 3127" o:spid="_x0000_s1068" style="position:absolute;left:1068;top:1878;width:4157;height:834;visibility:visible;mso-wrap-style:square;v-text-anchor:top" coordsize="4157,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" path="m,833l2078,,4156,833,,833e" fillcolor="#021a5a" stroked="f" strokecolor="black [3213]">
                    <v:stroke endcap="round"/>
                    <v:shadow color="#e7e6e6 [3214]"/>
                    <v:path arrowok="t" o:connecttype="custom" o:connectlocs="0,833;2078,0;4156,833;0,833" o:connectangles="0,0,0,0"/>
                  </v:shape>
                  <v:shape id="AutoShape 11" o:spid="_x0000_s1069" type="#_x0000_t5" style="position:absolute;left:1719;top:530;width:2851;height:191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" adj="10799" filled="f" fillcolor="#5b9bd5 [3204]" strokecolor="blue" strokeweight="2pt">
                    <v:shadow color="#e7e6e6 [3214]"/>
                  </v:shape>
                  <v:line id="Line 12" o:spid="_x0000_s1070" style="position:absolute;visibility:visible;mso-wrap-style:none;v-text-anchor:middle" from="2649,2451" to="2649,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" strokecolor="blue" strokeweight="2pt">
                    <v:stroke startarrowwidth="narrow" startarrowlength="short" endarrowwidth="narrow" endarrowlength="short"/>
                    <v:shadow color="#e7e6e6 [3214]"/>
                  </v:line>
                  <v:line id="Line 13" o:spid="_x0000_s1071" style="position:absolute;visibility:visible;mso-wrap-style:none;v-text-anchor:middle" from="1914,1623" to="2326,1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" strokecolor="blue" strokeweight="2pt">
                    <v:stroke startarrowwidth="narrow" startarrowlength="short" endarrowwidth="narrow" endarrowlength="short"/>
                    <v:shadow color="#e7e6e6 [3214]"/>
                  </v:line>
                  <v:line id="Line 14" o:spid="_x0000_s1072" style="position:absolute;flip:y;visibility:visible;mso-wrap-style:none;v-text-anchor:middle" from="3968,1600" to="4343,1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" strokecolor="blue" strokeweight="2pt">
                    <v:stroke startarrowwidth="narrow" startarrowlength="short" endarrowwidth="narrow" endarrowlength="short"/>
                    <v:shadow color="#e7e6e6 [3214]"/>
                  </v:line>
                  <v:line id="Line 15" o:spid="_x0000_s1073" style="position:absolute;flip:x y;visibility:visible;mso-wrap-style:none;v-text-anchor:middle" from="2480,904" to="2718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" strokecolor="blue" strokeweight="2pt">
                    <v:stroke startarrowwidth="narrow" startarrowlength="short" endarrowwidth="narrow" endarrowlength="short"/>
                    <v:shadow color="#e7e6e6 [3214]"/>
                  </v:line>
                  <v:line id="Line 16" o:spid="_x0000_s1074" style="position:absolute;flip:y;visibility:visible;mso-wrap-style:none;v-text-anchor:middle" from="3575,934" to="3821,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" strokecolor="blue" strokeweight="2pt">
                    <v:stroke startarrowwidth="narrow" startarrowlength="short" endarrowwidth="narrow" endarrowlength="short"/>
                    <v:shadow color="#e7e6e6 [3214]"/>
                  </v:line>
                  <v:rect id="Rectangle 3134" o:spid="_x0000_s1075" style="position:absolute;left:2379;top:623;width:792;height:222;rotation:-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" filled="f" fillcolor="#5b9bd5 [3204]" stroked="f" strokecolor="black [3213]">
                    <v:shadow color="#e7e6e6 [3214]"/>
                    <v:textbox style="mso-fit-shape-to-text:t" inset="7.25pt,1.2788mm,7.25pt,1.2788mm">
                      <w:txbxContent>
                        <w:p w:rsidR="00A97E1E" w:rsidRDefault="00A97E1E" w:rsidP="00A97E1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21A5A"/>
                              <w:kern w:val="24"/>
                              <w:sz w:val="18"/>
                              <w:szCs w:val="18"/>
                            </w:rPr>
                            <w:t>Improve</w:t>
                          </w:r>
                        </w:p>
                        <w:p w:rsidR="00A97E1E" w:rsidRDefault="00A97E1E" w:rsidP="00A97E1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21A5A"/>
                              <w:kern w:val="24"/>
                              <w:sz w:val="18"/>
                              <w:szCs w:val="18"/>
                            </w:rPr>
                            <w:t>Specification</w:t>
                          </w:r>
                        </w:p>
                      </w:txbxContent>
                    </v:textbox>
                  </v:rect>
                  <v:rect id="Rectangle 3135" o:spid="_x0000_s1076" style="position:absolute;left:3071;top:588;width:771;height:222;rotation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" filled="f" fillcolor="#5b9bd5 [3204]" stroked="f" strokecolor="black [3213]">
                    <v:shadow color="#e7e6e6 [3214]"/>
                    <v:textbox style="mso-fit-shape-to-text:t" inset="7.25pt,1.2788mm,7.25pt,1.2788mm">
                      <w:txbxContent>
                        <w:p w:rsidR="00A97E1E" w:rsidRDefault="00A97E1E" w:rsidP="00A97E1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FFFFFF"/>
                              <w:kern w:val="24"/>
                              <w:sz w:val="18"/>
                              <w:szCs w:val="18"/>
                            </w:rPr>
                            <w:t>Restructure Relationships</w:t>
                          </w:r>
                        </w:p>
                      </w:txbxContent>
                    </v:textbox>
                  </v:rect>
                  <v:rect id="Rectangle 3136" o:spid="_x0000_s1077" style="position:absolute;left:1907;top:1252;width:794;height:142;rotation:-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" filled="f" fillcolor="#5b9bd5 [3204]" stroked="f" strokecolor="black [3213]">
                    <v:shadow color="#e7e6e6 [3214]"/>
                    <v:textbox style="mso-fit-shape-to-text:t" inset="7.25pt,1.2788mm,7.25pt,1.2788mm">
                      <w:txbxContent>
                        <w:p w:rsidR="00A97E1E" w:rsidRDefault="00A97E1E" w:rsidP="00A97E1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21A5A"/>
                              <w:kern w:val="24"/>
                              <w:sz w:val="18"/>
                              <w:szCs w:val="18"/>
                            </w:rPr>
                            <w:t>Consolidate Spend</w:t>
                          </w:r>
                        </w:p>
                      </w:txbxContent>
                    </v:textbox>
                  </v:rect>
                  <v:rect id="Rectangle 3137" o:spid="_x0000_s1078" style="position:absolute;left:3535;top:1178;width:773;height:222;rotation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" filled="f" fillcolor="#5b9bd5 [3204]" stroked="f" strokecolor="black [3213]">
                    <v:shadow color="#e7e6e6 [3214]"/>
                    <v:textbox style="mso-fit-shape-to-text:t" inset="7.25pt,1.2788mm,7.25pt,1.2788mm">
                      <w:txbxContent>
                        <w:p w:rsidR="00A97E1E" w:rsidRDefault="00A97E1E" w:rsidP="00A97E1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FFFFFF"/>
                              <w:kern w:val="24"/>
                              <w:sz w:val="18"/>
                              <w:szCs w:val="18"/>
                            </w:rPr>
                            <w:t>Increase</w:t>
                          </w:r>
                        </w:p>
                        <w:p w:rsidR="00A97E1E" w:rsidRDefault="00A97E1E" w:rsidP="00A97E1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FFFFFF"/>
                              <w:kern w:val="24"/>
                              <w:sz w:val="18"/>
                              <w:szCs w:val="18"/>
                            </w:rPr>
                            <w:t>Competition</w:t>
                          </w:r>
                        </w:p>
                      </w:txbxContent>
                    </v:textbox>
                  </v:rect>
                  <v:rect id="Rectangle 3138" o:spid="_x0000_s1079" style="position:absolute;left:4039;top:1871;width:771;height:222;rotation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" filled="f" fillcolor="#5b9bd5 [3204]" stroked="f" strokecolor="black [3213]">
                    <v:shadow color="#e7e6e6 [3214]"/>
                    <v:textbox style="mso-fit-shape-to-text:t" inset="7.25pt,1.2788mm,7.25pt,1.2788mm">
                      <w:txbxContent>
                        <w:p w:rsidR="00A97E1E" w:rsidRDefault="00A97E1E" w:rsidP="00A97E1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FFFFFF"/>
                              <w:kern w:val="24"/>
                              <w:sz w:val="18"/>
                              <w:szCs w:val="18"/>
                            </w:rPr>
                            <w:t>Restructure</w:t>
                          </w:r>
                        </w:p>
                        <w:p w:rsidR="00A97E1E" w:rsidRDefault="00A97E1E" w:rsidP="00A97E1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FFFFFF"/>
                              <w:kern w:val="24"/>
                              <w:sz w:val="18"/>
                              <w:szCs w:val="18"/>
                            </w:rPr>
                            <w:t>Supply Base</w:t>
                          </w:r>
                        </w:p>
                      </w:txbxContent>
                    </v:textbox>
                  </v:rect>
                  <v:rect id="Rectangle 3139" o:spid="_x0000_s1080" style="position:absolute;left:1434;top:1908;width:793;height:222;rotation:-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" filled="f" fillcolor="#5b9bd5 [3204]" stroked="f" strokecolor="black [3213]">
                    <v:shadow color="#e7e6e6 [3214]"/>
                    <v:textbox style="mso-fit-shape-to-text:t" inset="7.25pt,1.2788mm,7.25pt,1.2788mm">
                      <w:txbxContent>
                        <w:p w:rsidR="00A97E1E" w:rsidRDefault="00A97E1E" w:rsidP="00A97E1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21A5A"/>
                              <w:kern w:val="24"/>
                              <w:sz w:val="18"/>
                              <w:szCs w:val="18"/>
                            </w:rPr>
                            <w:t>Reduce Consumption</w:t>
                          </w:r>
                        </w:p>
                      </w:txbxContent>
                    </v:textbox>
                  </v:rect>
                  <v:rect id="Rectangle 3140" o:spid="_x0000_s1081" style="position:absolute;left:1781;top:2476;width:802;height:2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" filled="f" fillcolor="#5b9bd5 [3204]" stroked="f" strokecolor="black [3213]">
                    <v:shadow color="#e7e6e6 [3214]"/>
                    <v:textbox style="mso-fit-shape-to-text:t" inset="7.25pt,1.2788mm,7.25pt,1.2788mm">
                      <w:txbxContent>
                        <w:p w:rsidR="00A97E1E" w:rsidRDefault="00A97E1E" w:rsidP="00A97E1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 w:line="216" w:lineRule="auto"/>
                            <w:jc w:val="right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FFFFFF"/>
                              <w:kern w:val="24"/>
                              <w:sz w:val="18"/>
                              <w:szCs w:val="18"/>
                            </w:rPr>
                            <w:t xml:space="preserve">Optimise Total </w:t>
                          </w:r>
                        </w:p>
                        <w:p w:rsidR="00A97E1E" w:rsidRDefault="00A97E1E" w:rsidP="00A97E1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 w:line="216" w:lineRule="auto"/>
                            <w:jc w:val="right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FFFFFF"/>
                              <w:kern w:val="24"/>
                              <w:sz w:val="18"/>
                              <w:szCs w:val="18"/>
                            </w:rPr>
                            <w:t>Supply Chain Costs</w:t>
                          </w:r>
                        </w:p>
                      </w:txbxContent>
                    </v:textbox>
                  </v:rect>
                  <v:rect id="Rectangle 3141" o:spid="_x0000_s1082" style="position:absolute;left:3598;top:2466;width:1392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" filled="f" fillcolor="#5b9bd5 [3204]" stroked="f" strokecolor="black [3213]">
                    <v:shadow color="#e7e6e6 [3214]"/>
                    <v:textbox style="mso-fit-shape-to-text:t" inset="7.25pt,1.2788mm,7.25pt,1.2788mm">
                      <w:txbxContent>
                        <w:p w:rsidR="00A97E1E" w:rsidRDefault="00A97E1E" w:rsidP="00A97E1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 w:line="216" w:lineRule="auto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FFFFFF"/>
                              <w:kern w:val="24"/>
                              <w:sz w:val="18"/>
                              <w:szCs w:val="18"/>
                            </w:rPr>
                            <w:t>Reduce / Eliminate</w:t>
                          </w:r>
                        </w:p>
                        <w:p w:rsidR="00A97E1E" w:rsidRDefault="00A97E1E" w:rsidP="00A97E1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 w:line="216" w:lineRule="auto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FFFFFF"/>
                              <w:kern w:val="24"/>
                              <w:sz w:val="18"/>
                              <w:szCs w:val="18"/>
                            </w:rPr>
                            <w:t>Transactions</w:t>
                          </w:r>
                        </w:p>
                      </w:txbxContent>
                    </v:textbox>
                  </v:rect>
                  <v:rect id="Rectangle 3142" o:spid="_x0000_s1083" style="position:absolute;left:2429;top:2294;width:1536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" filled="f" fillcolor="#5b9bd5 [3204]" stroked="f" strokecolor="black [3213]">
                    <v:shadow color="#e7e6e6 [3214]"/>
                    <v:textbox style="mso-fit-shape-to-text:t" inset="7.25pt,1.2788mm,7.25pt,1.2788mm">
                      <w:txbxContent>
                        <w:p w:rsidR="00A97E1E" w:rsidRDefault="00A97E1E" w:rsidP="00A97E1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FFFFFF"/>
                              <w:kern w:val="24"/>
                              <w:sz w:val="18"/>
                              <w:szCs w:val="18"/>
                            </w:rPr>
                            <w:t>Total Cost Management</w:t>
                          </w:r>
                        </w:p>
                      </w:txbxContent>
                    </v:textbox>
                  </v:rect>
                  <v:rect id="Rectangle 3143" o:spid="_x0000_s1084" style="position:absolute;left:2125;top:1405;width:925;height:222;rotation:-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" filled="f" fillcolor="#5b9bd5 [3204]" stroked="f" strokecolor="black [3213]">
                    <v:shadow color="#e7e6e6 [3214]"/>
                    <v:textbox style="mso-fit-shape-to-text:t" inset="7.25pt,1.2788mm,7.25pt,1.2788mm">
                      <w:txbxContent>
                        <w:p w:rsidR="00A97E1E" w:rsidRDefault="00A97E1E" w:rsidP="00A97E1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21A5A"/>
                              <w:kern w:val="24"/>
                              <w:sz w:val="18"/>
                              <w:szCs w:val="18"/>
                            </w:rPr>
                            <w:t>Purchase Demand Management</w:t>
                          </w:r>
                        </w:p>
                      </w:txbxContent>
                    </v:textbox>
                  </v:rect>
                  <v:rect id="Rectangle 3144" o:spid="_x0000_s1085" style="position:absolute;left:3279;top:1435;width:926;height:222;rotation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" filled="f" fillcolor="#5b9bd5 [3204]" stroked="f" strokecolor="black [3213]">
                    <v:shadow color="#e7e6e6 [3214]"/>
                    <v:textbox style="mso-fit-shape-to-text:t" inset="7.25pt,1.2788mm,7.25pt,1.2788mm">
                      <w:txbxContent>
                        <w:p w:rsidR="00A97E1E" w:rsidRDefault="00A97E1E" w:rsidP="00A97E1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FFFFFF"/>
                              <w:kern w:val="24"/>
                              <w:sz w:val="18"/>
                              <w:szCs w:val="18"/>
                            </w:rPr>
                            <w:t>Supply Base Management</w:t>
                          </w:r>
                        </w:p>
                      </w:txbxContent>
                    </v:textbox>
                  </v:rect>
                  <v:line id="Line 28" o:spid="_x0000_s1086" style="position:absolute;visibility:visible;mso-wrap-style:none;v-text-anchor:middle" from="3618,2457" to="3618,2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" strokecolor="blue" strokeweight="2pt">
                    <v:stroke startarrowwidth="narrow" startarrowlength="short" endarrowwidth="narrow" endarrowlength="short"/>
                    <v:shadow color="#e7e6e6 [3214]"/>
                  </v:line>
                  <v:rect id="Rectangle 3146" o:spid="_x0000_s1087" style="position:absolute;left:2637;top:2473;width:926;height:2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" filled="f" fillcolor="#5b9bd5 [3204]" stroked="f" strokecolor="black [3213]">
                    <v:shadow color="#e7e6e6 [3214]"/>
                    <v:textbox style="mso-fit-shape-to-text:t" inset="7.25pt,1.2788mm,7.25pt,1.2788mm">
                      <w:txbxContent>
                        <w:p w:rsidR="00A97E1E" w:rsidRDefault="00A97E1E" w:rsidP="00A97E1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FFFFFF"/>
                              <w:kern w:val="24"/>
                              <w:sz w:val="18"/>
                              <w:szCs w:val="18"/>
                            </w:rPr>
                            <w:t xml:space="preserve">Reduce Total Life cycle </w:t>
                          </w:r>
                        </w:p>
                        <w:p w:rsidR="00A97E1E" w:rsidRDefault="00A97E1E" w:rsidP="00A97E1E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 w:line="21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FFFFFF"/>
                              <w:kern w:val="24"/>
                              <w:sz w:val="18"/>
                              <w:szCs w:val="18"/>
                            </w:rPr>
                            <w:t>/ Ownership Costs</w:t>
                          </w:r>
                        </w:p>
                      </w:txbxContent>
                    </v:textbox>
                  </v:rect>
                  <v:shape id="AutoShape 30" o:spid="_x0000_s1088" type="#_x0000_t5" style="position:absolute;left:2384;top:944;width:1530;height:128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" adj="10799" fillcolor="#2447af" strokecolor="#00c" strokeweight="4pt">
                    <v:fill color2="#3365fb" focus="100%" type="gradient"/>
                    <v:shadow color="#e7e6e6 [3214]"/>
                    <v:textbox inset="7.25pt,1.2788mm,7.25pt,1.2788mm">
                      <w:txbxContent>
                        <w:p w:rsidR="00A97E1E" w:rsidRDefault="00A97E1E" w:rsidP="00A97E1E">
                          <w:pPr>
                            <w:pStyle w:val="NormalWeb"/>
                            <w:kinsoku w:val="0"/>
                            <w:overflowPunct w:val="0"/>
                            <w:spacing w:before="86" w:beforeAutospacing="0" w:after="0" w:afterAutospacing="0" w:line="168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FFFFFF"/>
                              <w:kern w:val="24"/>
                            </w:rPr>
                            <w:t>Cost</w:t>
                          </w:r>
                        </w:p>
                        <w:p w:rsidR="00A97E1E" w:rsidRDefault="00A97E1E" w:rsidP="00A97E1E">
                          <w:pPr>
                            <w:pStyle w:val="NormalWeb"/>
                            <w:kinsoku w:val="0"/>
                            <w:overflowPunct w:val="0"/>
                            <w:spacing w:before="86" w:beforeAutospacing="0" w:after="0" w:afterAutospacing="0" w:line="168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FFFFFF"/>
                              <w:kern w:val="24"/>
                            </w:rPr>
                            <w:t>Cash</w:t>
                          </w:r>
                        </w:p>
                        <w:p w:rsidR="00A97E1E" w:rsidRDefault="00A97E1E" w:rsidP="00A97E1E">
                          <w:pPr>
                            <w:pStyle w:val="NormalWeb"/>
                            <w:kinsoku w:val="0"/>
                            <w:overflowPunct w:val="0"/>
                            <w:spacing w:before="86" w:beforeAutospacing="0" w:after="0" w:afterAutospacing="0" w:line="168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FFFFFF"/>
                              <w:kern w:val="24"/>
                            </w:rPr>
                            <w:t>Quality</w:t>
                          </w:r>
                        </w:p>
                        <w:p w:rsidR="00A97E1E" w:rsidRDefault="00A97E1E" w:rsidP="00A97E1E">
                          <w:pPr>
                            <w:pStyle w:val="NormalWeb"/>
                            <w:kinsoku w:val="0"/>
                            <w:overflowPunct w:val="0"/>
                            <w:spacing w:before="86" w:beforeAutospacing="0" w:after="0" w:afterAutospacing="0" w:line="168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FFFFFF"/>
                              <w:kern w:val="24"/>
                            </w:rPr>
                            <w:t>Service</w:t>
                          </w:r>
                        </w:p>
                        <w:p w:rsidR="00A97E1E" w:rsidRDefault="00A97E1E" w:rsidP="00A97E1E">
                          <w:pPr>
                            <w:pStyle w:val="NormalWeb"/>
                            <w:kinsoku w:val="0"/>
                            <w:overflowPunct w:val="0"/>
                            <w:spacing w:before="86" w:beforeAutospacing="0" w:after="0" w:afterAutospacing="0" w:line="168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FFFFFF"/>
                              <w:kern w:val="24"/>
                            </w:rPr>
                            <w:t>Innovation</w:t>
                          </w:r>
                        </w:p>
                        <w:p w:rsidR="00A97E1E" w:rsidRDefault="00A97E1E" w:rsidP="00A97E1E">
                          <w:pPr>
                            <w:pStyle w:val="NormalWeb"/>
                            <w:kinsoku w:val="0"/>
                            <w:overflowPunct w:val="0"/>
                            <w:spacing w:before="86" w:beforeAutospacing="0" w:after="0" w:afterAutospacing="0" w:line="168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FFFFFF"/>
                              <w:kern w:val="24"/>
                            </w:rPr>
                            <w:t>Sustainability</w:t>
                          </w:r>
                        </w:p>
                      </w:txbxContent>
                    </v:textbox>
                  </v:shape>
                </v:group>
                <v:rect id="Rectangle 3148" o:spid="_x0000_s1089" style="position:absolute;left:3081;top:43;width:1819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" filled="f" fillcolor="#5b9bd5 [3204]" stroked="f" strokecolor="black [3213]">
                  <v:shadow color="#e7e6e6 [3214]"/>
                  <v:textbox style="mso-fit-shape-to-text:t" inset="7.25pt,1.2788mm,7.25pt,1.2788mm">
                    <w:txbxContent>
                      <w:p w:rsidR="00A97E1E" w:rsidRPr="00A97E1E" w:rsidRDefault="00A97E1E" w:rsidP="00A97E1E">
                        <w:pPr>
                          <w:pStyle w:val="ListParagraph"/>
                          <w:numPr>
                            <w:ilvl w:val="1"/>
                            <w:numId w:val="8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XXXXXX</w:t>
                        </w:r>
                        <w:proofErr w:type="spellEnd"/>
                      </w:p>
                      <w:p w:rsidR="00A97E1E" w:rsidRPr="00A97E1E" w:rsidRDefault="00A97E1E" w:rsidP="00A97E1E">
                        <w:pPr>
                          <w:pStyle w:val="ListParagraph"/>
                          <w:numPr>
                            <w:ilvl w:val="1"/>
                            <w:numId w:val="8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XXXXXX</w:t>
                        </w:r>
                        <w:proofErr w:type="spellEnd"/>
                      </w:p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8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XXXXXX</w:t>
                        </w:r>
                        <w:proofErr w:type="spellEnd"/>
                      </w:p>
                    </w:txbxContent>
                  </v:textbox>
                </v:rect>
                <v:rect id="Rectangle 3150" o:spid="_x0000_s1090" style="position:absolute;left:3415;top:2709;width:1820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" filled="f" fillcolor="#5b9bd5 [3204]" stroked="f" strokecolor="black [3213]">
                  <v:shadow color="#e7e6e6 [3214]"/>
                  <v:textbox style="mso-fit-shape-to-text:t" inset="7.25pt,1.2788mm,7.25pt,1.2788mm">
                    <w:txbxContent>
                      <w:p w:rsidR="00A97E1E" w:rsidRP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0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XXXXXX</w:t>
                        </w:r>
                        <w:proofErr w:type="spellEnd"/>
                      </w:p>
                      <w:p w:rsidR="00A97E1E" w:rsidRP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0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XXXXXX</w:t>
                        </w:r>
                        <w:proofErr w:type="spellEnd"/>
                      </w:p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0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XXXXXX</w:t>
                        </w:r>
                        <w:proofErr w:type="spellEnd"/>
                      </w:p>
                    </w:txbxContent>
                  </v:textbox>
                </v:rect>
                <v:rect id="Rectangle 3151" o:spid="_x0000_s1091" style="position:absolute;left:293;top:855;width:1580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" filled="f" fillcolor="#5b9bd5 [3204]" stroked="f" strokecolor="black [3213]">
                  <v:shadow color="#e7e6e6 [3214]"/>
                  <v:textbox style="mso-fit-shape-to-text:t" inset="7.25pt,1.2788mm,7.25pt,1.2788mm">
                    <w:txbxContent>
                      <w:p w:rsidR="00A97E1E" w:rsidRP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1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XXXXXX</w:t>
                        </w:r>
                        <w:proofErr w:type="spellEnd"/>
                      </w:p>
                      <w:p w:rsidR="00A97E1E" w:rsidRP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1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XXXXXX</w:t>
                        </w:r>
                        <w:proofErr w:type="spellEnd"/>
                      </w:p>
                      <w:p w:rsidR="00A97E1E" w:rsidRP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1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XXXXXX</w:t>
                        </w:r>
                        <w:proofErr w:type="spellEnd"/>
                      </w:p>
                      <w:p w:rsidR="00A97E1E" w:rsidRP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1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XXXXXX</w:t>
                        </w:r>
                        <w:proofErr w:type="spellEnd"/>
                      </w:p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1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XXXXXX</w:t>
                        </w:r>
                        <w:proofErr w:type="spellEnd"/>
                      </w:p>
                    </w:txbxContent>
                  </v:textbox>
                </v:rect>
                <v:rect id="Rectangle 3152" o:spid="_x0000_s1092" style="position:absolute;left:574;width:2013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" filled="f" fillcolor="#5b9bd5 [3204]" stroked="f" strokecolor="black [3213]">
                  <v:shadow color="#e7e6e6 [3214]"/>
                  <v:textbox style="mso-fit-shape-to-text:t" inset="7.25pt,1.2788mm,7.25pt,1.2788mm">
                    <w:txbxContent>
                      <w:p w:rsidR="00A97E1E" w:rsidRP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XXXXXX</w:t>
                        </w:r>
                        <w:proofErr w:type="spellEnd"/>
                      </w:p>
                      <w:p w:rsidR="00A97E1E" w:rsidRP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XXXXXX</w:t>
                        </w:r>
                        <w:proofErr w:type="spellEnd"/>
                      </w:p>
                      <w:p w:rsidR="00A97E1E" w:rsidRP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XXXXXX</w:t>
                        </w:r>
                        <w:proofErr w:type="spellEnd"/>
                      </w:p>
                      <w:p w:rsidR="00A97E1E" w:rsidRP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XXXXXX</w:t>
                        </w:r>
                        <w:proofErr w:type="spellEnd"/>
                      </w:p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XXXXXX</w:t>
                        </w:r>
                        <w:proofErr w:type="spellEnd"/>
                      </w:p>
                    </w:txbxContent>
                  </v:textbox>
                </v:rect>
                <v:rect id="Rectangle 3153" o:spid="_x0000_s1093" style="position:absolute;left:3527;top:861;width:1597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" filled="f" fillcolor="#5b9bd5 [3204]" stroked="f" strokecolor="black [3213]">
                  <v:shadow color="#e7e6e6 [3214]"/>
                  <v:textbox style="mso-fit-shape-to-text:t" inset="7.25pt,1.2788mm,7.25pt,1.2788mm">
                    <w:txbxContent>
                      <w:p w:rsidR="00A97E1E" w:rsidRP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3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XXXXXX</w:t>
                        </w:r>
                        <w:proofErr w:type="spellEnd"/>
                      </w:p>
                      <w:p w:rsidR="00A97E1E" w:rsidRP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3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XXXXXX</w:t>
                        </w:r>
                        <w:proofErr w:type="spellEnd"/>
                      </w:p>
                      <w:p w:rsidR="00A97E1E" w:rsidRP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3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XXXXXX</w:t>
                        </w:r>
                        <w:proofErr w:type="spellEnd"/>
                      </w:p>
                    </w:txbxContent>
                  </v:textbox>
                </v:rect>
                <v:shape id="Text Box 37" o:spid="_x0000_s1094" type="#_x0000_t202" style="position:absolute;top:1589;width:1365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" filled="f" fillcolor="#5b9bd5 [3204]" stroked="f" strokecolor="black [3213]" strokeweight="1pt">
                  <v:stroke startarrowwidth="narrow" startarrowlength="short" endarrowwidth="narrow" endarrowlength="short"/>
                  <v:shadow color="#e7e6e6 [3214]"/>
                  <v:textbox style="mso-fit-shape-to-text:t">
                    <w:txbxContent>
                      <w:p w:rsidR="00A97E1E" w:rsidRP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4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XXXXXX</w:t>
                        </w:r>
                        <w:proofErr w:type="spellEnd"/>
                      </w:p>
                      <w:p w:rsidR="00A97E1E" w:rsidRP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4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XXXXXX</w:t>
                        </w:r>
                        <w:proofErr w:type="spellEnd"/>
                      </w:p>
                      <w:p w:rsidR="00A97E1E" w:rsidRP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4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XXXXXX</w:t>
                        </w:r>
                        <w:proofErr w:type="spellEnd"/>
                      </w:p>
                      <w:p w:rsidR="00A97E1E" w:rsidRP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4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XXXXXX</w:t>
                        </w:r>
                        <w:proofErr w:type="spellEnd"/>
                      </w:p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4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XXXXXX</w:t>
                        </w:r>
                        <w:proofErr w:type="spellEnd"/>
                      </w:p>
                    </w:txbxContent>
                  </v:textbox>
                </v:shape>
                <v:shape id="Text Box 38" o:spid="_x0000_s1095" type="#_x0000_t202" style="position:absolute;left:2090;top:2753;width:1217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" filled="f" fillcolor="#5b9bd5 [3204]" stroked="f" strokecolor="black [3213]" strokeweight="1pt">
                  <v:stroke startarrowwidth="narrow" startarrowlength="short" endarrowwidth="narrow" endarrowlength="short"/>
                  <v:shadow color="#e7e6e6 [3214]"/>
                  <v:textbox style="mso-fit-shape-to-text:t">
                    <w:txbxContent>
                      <w:p w:rsidR="00A97E1E" w:rsidRP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5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XXXXXX</w:t>
                        </w:r>
                        <w:proofErr w:type="spellEnd"/>
                      </w:p>
                      <w:p w:rsidR="00A97E1E" w:rsidRP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5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XXXXXX</w:t>
                        </w:r>
                        <w:proofErr w:type="spellEnd"/>
                      </w:p>
                      <w:p w:rsidR="00A97E1E" w:rsidRP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5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XXXXXX</w:t>
                        </w:r>
                        <w:proofErr w:type="spellEnd"/>
                      </w:p>
                    </w:txbxContent>
                  </v:textbox>
                </v:shape>
                <v:rect id="Rectangle 3156" o:spid="_x0000_s1096" style="position:absolute;left:3868;top:1665;width:1597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" filled="f" fillcolor="#5b9bd5 [3204]" stroked="f" strokecolor="black [3213]">
                  <v:shadow color="#e7e6e6 [3214]"/>
                  <v:textbox style="mso-fit-shape-to-text:t" inset="7.25pt,1.2788mm,7.25pt,1.2788mm">
                    <w:txbxContent>
                      <w:p w:rsidR="00A97E1E" w:rsidRP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6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XXXXXX</w:t>
                        </w:r>
                        <w:proofErr w:type="spellEnd"/>
                      </w:p>
                      <w:p w:rsidR="00A97E1E" w:rsidRP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6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XXXXXX</w:t>
                        </w:r>
                        <w:proofErr w:type="spellEnd"/>
                      </w:p>
                      <w:p w:rsidR="00A97E1E" w:rsidRDefault="00A97E1E" w:rsidP="00A97E1E">
                        <w:pPr>
                          <w:pStyle w:val="ListParagraph"/>
                          <w:numPr>
                            <w:ilvl w:val="1"/>
                            <w:numId w:val="16"/>
                          </w:numPr>
                          <w:kinsoku w:val="0"/>
                          <w:overflowPunct w:val="0"/>
                          <w:spacing w:line="216" w:lineRule="auto"/>
                          <w:textAlignment w:val="baseline"/>
                          <w:rPr>
                            <w:rFonts w:eastAsia="Times New Roman"/>
                            <w:color w:val="ED7D31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XXXXXX</w:t>
                        </w:r>
                        <w:proofErr w:type="spellEnd"/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>
      <w:pPr>
        <w:sectPr w:rsidR="00A97E1E" w:rsidSect="00A97E1E">
          <w:pgSz w:w="16838" w:h="11906" w:orient="landscape" w:code="9"/>
          <w:pgMar w:top="1440" w:right="1440" w:bottom="1440" w:left="1440" w:header="720" w:footer="720" w:gutter="0"/>
          <w:cols w:space="708"/>
          <w:docGrid w:linePitch="360"/>
        </w:sectPr>
      </w:pPr>
    </w:p>
    <w:tbl>
      <w:tblPr>
        <w:tblStyle w:val="TableGrid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701"/>
        <w:gridCol w:w="3686"/>
        <w:gridCol w:w="1843"/>
        <w:gridCol w:w="1134"/>
        <w:gridCol w:w="839"/>
        <w:gridCol w:w="1996"/>
        <w:gridCol w:w="1417"/>
        <w:gridCol w:w="1701"/>
        <w:gridCol w:w="1843"/>
      </w:tblGrid>
      <w:tr w:rsidR="00A97E1E" w:rsidTr="00A97E1E">
        <w:trPr>
          <w:trHeight w:val="491"/>
        </w:trPr>
        <w:tc>
          <w:tcPr>
            <w:tcW w:w="16160" w:type="dxa"/>
            <w:gridSpan w:val="9"/>
            <w:shd w:val="clear" w:color="auto" w:fill="9CC2E5" w:themeFill="accent1" w:themeFillTint="99"/>
          </w:tcPr>
          <w:p w:rsidR="00A97E1E" w:rsidRDefault="00A97E1E" w:rsidP="00A97E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Best Value Option – Table Version </w:t>
            </w:r>
          </w:p>
          <w:p w:rsidR="00A97E1E" w:rsidRPr="00A97E1E" w:rsidRDefault="00A97E1E" w:rsidP="00A97E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A97E1E">
              <w:rPr>
                <w:b/>
                <w:sz w:val="28"/>
                <w:szCs w:val="28"/>
              </w:rPr>
              <w:t xml:space="preserve">Best Value Opportunity Assessment </w:t>
            </w:r>
          </w:p>
        </w:tc>
      </w:tr>
      <w:tr w:rsidR="00A97E1E" w:rsidTr="00A97E1E">
        <w:tc>
          <w:tcPr>
            <w:tcW w:w="1701" w:type="dxa"/>
            <w:shd w:val="clear" w:color="auto" w:fill="9CC2E5" w:themeFill="accent1" w:themeFillTint="99"/>
          </w:tcPr>
          <w:p w:rsidR="00A97E1E" w:rsidRDefault="00A97E1E" w:rsidP="00B561C0"/>
        </w:tc>
        <w:tc>
          <w:tcPr>
            <w:tcW w:w="3686" w:type="dxa"/>
            <w:shd w:val="clear" w:color="auto" w:fill="9CC2E5" w:themeFill="accent1" w:themeFillTint="99"/>
          </w:tcPr>
          <w:p w:rsidR="00A97E1E" w:rsidRDefault="00A97E1E" w:rsidP="00B561C0"/>
        </w:tc>
        <w:tc>
          <w:tcPr>
            <w:tcW w:w="1843" w:type="dxa"/>
          </w:tcPr>
          <w:p w:rsidR="00A97E1E" w:rsidRDefault="00A97E1E" w:rsidP="00B561C0">
            <w:r>
              <w:t>Description</w:t>
            </w:r>
          </w:p>
        </w:tc>
        <w:tc>
          <w:tcPr>
            <w:tcW w:w="1134" w:type="dxa"/>
          </w:tcPr>
          <w:p w:rsidR="00A97E1E" w:rsidRDefault="00A97E1E" w:rsidP="00B561C0">
            <w:r>
              <w:t>Ease</w:t>
            </w:r>
          </w:p>
        </w:tc>
        <w:tc>
          <w:tcPr>
            <w:tcW w:w="839" w:type="dxa"/>
          </w:tcPr>
          <w:p w:rsidR="00A97E1E" w:rsidRDefault="00A97E1E" w:rsidP="00B561C0">
            <w:r>
              <w:t>Time</w:t>
            </w:r>
          </w:p>
        </w:tc>
        <w:tc>
          <w:tcPr>
            <w:tcW w:w="1996" w:type="dxa"/>
          </w:tcPr>
          <w:p w:rsidR="00A97E1E" w:rsidRDefault="00A97E1E" w:rsidP="00B561C0">
            <w:r>
              <w:t xml:space="preserve">Benefits </w:t>
            </w:r>
          </w:p>
        </w:tc>
        <w:tc>
          <w:tcPr>
            <w:tcW w:w="1417" w:type="dxa"/>
          </w:tcPr>
          <w:p w:rsidR="00A97E1E" w:rsidRDefault="00A97E1E" w:rsidP="00B561C0">
            <w:r>
              <w:t>Resources</w:t>
            </w:r>
          </w:p>
        </w:tc>
        <w:tc>
          <w:tcPr>
            <w:tcW w:w="1701" w:type="dxa"/>
          </w:tcPr>
          <w:p w:rsidR="00A97E1E" w:rsidRDefault="00A97E1E" w:rsidP="00B561C0">
            <w:r>
              <w:t>Pros</w:t>
            </w:r>
          </w:p>
        </w:tc>
        <w:tc>
          <w:tcPr>
            <w:tcW w:w="1843" w:type="dxa"/>
          </w:tcPr>
          <w:p w:rsidR="00A97E1E" w:rsidRDefault="00A97E1E" w:rsidP="00B561C0">
            <w:r>
              <w:t>Cons</w:t>
            </w:r>
          </w:p>
        </w:tc>
      </w:tr>
      <w:tr w:rsidR="00A97E1E" w:rsidTr="00A97E1E">
        <w:trPr>
          <w:trHeight w:val="998"/>
        </w:trPr>
        <w:tc>
          <w:tcPr>
            <w:tcW w:w="1701" w:type="dxa"/>
            <w:vMerge w:val="restart"/>
            <w:shd w:val="clear" w:color="auto" w:fill="9CC2E5" w:themeFill="accent1" w:themeFillTint="99"/>
          </w:tcPr>
          <w:p w:rsidR="00A97E1E" w:rsidRDefault="00A97E1E" w:rsidP="00A97E1E">
            <w:pPr>
              <w:jc w:val="center"/>
            </w:pPr>
          </w:p>
          <w:p w:rsidR="00A97E1E" w:rsidRDefault="00A97E1E" w:rsidP="00A97E1E">
            <w:pPr>
              <w:jc w:val="center"/>
            </w:pPr>
          </w:p>
          <w:p w:rsidR="00A97E1E" w:rsidRPr="00A97E1E" w:rsidRDefault="00A97E1E" w:rsidP="00A97E1E">
            <w:pPr>
              <w:jc w:val="center"/>
              <w:rPr>
                <w:b/>
              </w:rPr>
            </w:pPr>
            <w:r w:rsidRPr="00A97E1E">
              <w:rPr>
                <w:b/>
              </w:rPr>
              <w:t>Purchase Demand Management</w:t>
            </w:r>
          </w:p>
        </w:tc>
        <w:tc>
          <w:tcPr>
            <w:tcW w:w="3686" w:type="dxa"/>
          </w:tcPr>
          <w:p w:rsidR="00A97E1E" w:rsidRDefault="00A97E1E" w:rsidP="00B561C0">
            <w:r>
              <w:t>Reduce Consumption</w:t>
            </w:r>
          </w:p>
        </w:tc>
        <w:tc>
          <w:tcPr>
            <w:tcW w:w="1843" w:type="dxa"/>
          </w:tcPr>
          <w:p w:rsidR="00A97E1E" w:rsidRDefault="00A97E1E" w:rsidP="00B561C0"/>
        </w:tc>
        <w:tc>
          <w:tcPr>
            <w:tcW w:w="1134" w:type="dxa"/>
          </w:tcPr>
          <w:p w:rsidR="00A97E1E" w:rsidRDefault="00A97E1E" w:rsidP="00B561C0"/>
        </w:tc>
        <w:tc>
          <w:tcPr>
            <w:tcW w:w="839" w:type="dxa"/>
          </w:tcPr>
          <w:p w:rsidR="00A97E1E" w:rsidRDefault="00A97E1E" w:rsidP="00B561C0"/>
        </w:tc>
        <w:tc>
          <w:tcPr>
            <w:tcW w:w="1996" w:type="dxa"/>
          </w:tcPr>
          <w:p w:rsidR="00A97E1E" w:rsidRDefault="00A97E1E" w:rsidP="00B561C0"/>
        </w:tc>
        <w:tc>
          <w:tcPr>
            <w:tcW w:w="1417" w:type="dxa"/>
          </w:tcPr>
          <w:p w:rsidR="00A97E1E" w:rsidRDefault="00A97E1E" w:rsidP="00B561C0"/>
        </w:tc>
        <w:tc>
          <w:tcPr>
            <w:tcW w:w="1701" w:type="dxa"/>
          </w:tcPr>
          <w:p w:rsidR="00A97E1E" w:rsidRDefault="00A97E1E" w:rsidP="00B561C0"/>
        </w:tc>
        <w:tc>
          <w:tcPr>
            <w:tcW w:w="1843" w:type="dxa"/>
          </w:tcPr>
          <w:p w:rsidR="00A97E1E" w:rsidRDefault="00A97E1E" w:rsidP="00B561C0"/>
        </w:tc>
      </w:tr>
      <w:tr w:rsidR="00A97E1E" w:rsidTr="00A97E1E">
        <w:trPr>
          <w:trHeight w:val="828"/>
        </w:trPr>
        <w:tc>
          <w:tcPr>
            <w:tcW w:w="1701" w:type="dxa"/>
            <w:vMerge/>
            <w:shd w:val="clear" w:color="auto" w:fill="9CC2E5" w:themeFill="accent1" w:themeFillTint="99"/>
          </w:tcPr>
          <w:p w:rsidR="00A97E1E" w:rsidRDefault="00A97E1E" w:rsidP="00B561C0"/>
        </w:tc>
        <w:tc>
          <w:tcPr>
            <w:tcW w:w="3686" w:type="dxa"/>
          </w:tcPr>
          <w:p w:rsidR="00A97E1E" w:rsidRDefault="00A97E1E" w:rsidP="00B561C0">
            <w:r>
              <w:t>Consolidate Spend</w:t>
            </w:r>
          </w:p>
        </w:tc>
        <w:tc>
          <w:tcPr>
            <w:tcW w:w="1843" w:type="dxa"/>
          </w:tcPr>
          <w:p w:rsidR="00A97E1E" w:rsidRDefault="00A97E1E" w:rsidP="00B561C0"/>
        </w:tc>
        <w:tc>
          <w:tcPr>
            <w:tcW w:w="1134" w:type="dxa"/>
          </w:tcPr>
          <w:p w:rsidR="00A97E1E" w:rsidRDefault="00A97E1E" w:rsidP="00B561C0"/>
        </w:tc>
        <w:tc>
          <w:tcPr>
            <w:tcW w:w="839" w:type="dxa"/>
          </w:tcPr>
          <w:p w:rsidR="00A97E1E" w:rsidRDefault="00A97E1E" w:rsidP="00B561C0"/>
        </w:tc>
        <w:tc>
          <w:tcPr>
            <w:tcW w:w="1996" w:type="dxa"/>
          </w:tcPr>
          <w:p w:rsidR="00A97E1E" w:rsidRDefault="00A97E1E" w:rsidP="00B561C0"/>
        </w:tc>
        <w:tc>
          <w:tcPr>
            <w:tcW w:w="1417" w:type="dxa"/>
          </w:tcPr>
          <w:p w:rsidR="00A97E1E" w:rsidRDefault="00A97E1E" w:rsidP="00B561C0"/>
        </w:tc>
        <w:tc>
          <w:tcPr>
            <w:tcW w:w="1701" w:type="dxa"/>
          </w:tcPr>
          <w:p w:rsidR="00A97E1E" w:rsidRDefault="00A97E1E" w:rsidP="00B561C0"/>
        </w:tc>
        <w:tc>
          <w:tcPr>
            <w:tcW w:w="1843" w:type="dxa"/>
          </w:tcPr>
          <w:p w:rsidR="00A97E1E" w:rsidRDefault="00A97E1E" w:rsidP="00B561C0"/>
        </w:tc>
      </w:tr>
      <w:tr w:rsidR="00A97E1E" w:rsidTr="00A97E1E">
        <w:trPr>
          <w:trHeight w:val="827"/>
        </w:trPr>
        <w:tc>
          <w:tcPr>
            <w:tcW w:w="1701" w:type="dxa"/>
            <w:vMerge/>
            <w:shd w:val="clear" w:color="auto" w:fill="9CC2E5" w:themeFill="accent1" w:themeFillTint="99"/>
          </w:tcPr>
          <w:p w:rsidR="00A97E1E" w:rsidRDefault="00A97E1E" w:rsidP="00B561C0"/>
        </w:tc>
        <w:tc>
          <w:tcPr>
            <w:tcW w:w="3686" w:type="dxa"/>
          </w:tcPr>
          <w:p w:rsidR="00A97E1E" w:rsidRDefault="00A97E1E" w:rsidP="00B561C0">
            <w:r>
              <w:t>Improve Specification</w:t>
            </w:r>
          </w:p>
        </w:tc>
        <w:tc>
          <w:tcPr>
            <w:tcW w:w="1843" w:type="dxa"/>
          </w:tcPr>
          <w:p w:rsidR="00A97E1E" w:rsidRDefault="00A97E1E" w:rsidP="00B561C0"/>
        </w:tc>
        <w:tc>
          <w:tcPr>
            <w:tcW w:w="1134" w:type="dxa"/>
          </w:tcPr>
          <w:p w:rsidR="00A97E1E" w:rsidRDefault="00A97E1E" w:rsidP="00B561C0"/>
        </w:tc>
        <w:tc>
          <w:tcPr>
            <w:tcW w:w="839" w:type="dxa"/>
          </w:tcPr>
          <w:p w:rsidR="00A97E1E" w:rsidRDefault="00A97E1E" w:rsidP="00B561C0"/>
        </w:tc>
        <w:tc>
          <w:tcPr>
            <w:tcW w:w="1996" w:type="dxa"/>
          </w:tcPr>
          <w:p w:rsidR="00A97E1E" w:rsidRDefault="00A97E1E" w:rsidP="00B561C0"/>
        </w:tc>
        <w:tc>
          <w:tcPr>
            <w:tcW w:w="1417" w:type="dxa"/>
          </w:tcPr>
          <w:p w:rsidR="00A97E1E" w:rsidRDefault="00A97E1E" w:rsidP="00B561C0"/>
        </w:tc>
        <w:tc>
          <w:tcPr>
            <w:tcW w:w="1701" w:type="dxa"/>
          </w:tcPr>
          <w:p w:rsidR="00A97E1E" w:rsidRDefault="00A97E1E" w:rsidP="00B561C0"/>
        </w:tc>
        <w:tc>
          <w:tcPr>
            <w:tcW w:w="1843" w:type="dxa"/>
          </w:tcPr>
          <w:p w:rsidR="00A97E1E" w:rsidRDefault="00A97E1E" w:rsidP="00B561C0"/>
        </w:tc>
      </w:tr>
      <w:tr w:rsidR="00A97E1E" w:rsidTr="00A97E1E">
        <w:trPr>
          <w:trHeight w:val="852"/>
        </w:trPr>
        <w:tc>
          <w:tcPr>
            <w:tcW w:w="1701" w:type="dxa"/>
            <w:vMerge w:val="restart"/>
            <w:shd w:val="clear" w:color="auto" w:fill="9CC2E5" w:themeFill="accent1" w:themeFillTint="99"/>
          </w:tcPr>
          <w:p w:rsidR="00A97E1E" w:rsidRDefault="00A97E1E" w:rsidP="00A97E1E">
            <w:pPr>
              <w:jc w:val="center"/>
            </w:pPr>
          </w:p>
          <w:p w:rsidR="00A97E1E" w:rsidRDefault="00A97E1E" w:rsidP="00A97E1E">
            <w:pPr>
              <w:jc w:val="center"/>
            </w:pPr>
          </w:p>
          <w:p w:rsidR="00A97E1E" w:rsidRDefault="00A97E1E" w:rsidP="00A97E1E">
            <w:pPr>
              <w:jc w:val="center"/>
            </w:pPr>
          </w:p>
          <w:p w:rsidR="00A97E1E" w:rsidRPr="00A97E1E" w:rsidRDefault="00A97E1E" w:rsidP="00A97E1E">
            <w:pPr>
              <w:jc w:val="center"/>
              <w:rPr>
                <w:b/>
              </w:rPr>
            </w:pPr>
            <w:r w:rsidRPr="00A97E1E">
              <w:rPr>
                <w:b/>
              </w:rPr>
              <w:t>Supply Base Management</w:t>
            </w:r>
          </w:p>
        </w:tc>
        <w:tc>
          <w:tcPr>
            <w:tcW w:w="3686" w:type="dxa"/>
          </w:tcPr>
          <w:p w:rsidR="00A97E1E" w:rsidRDefault="00A97E1E" w:rsidP="00B561C0">
            <w:r>
              <w:t>Restructure Relationships</w:t>
            </w:r>
          </w:p>
        </w:tc>
        <w:tc>
          <w:tcPr>
            <w:tcW w:w="1843" w:type="dxa"/>
          </w:tcPr>
          <w:p w:rsidR="00A97E1E" w:rsidRDefault="00A97E1E" w:rsidP="00B561C0"/>
        </w:tc>
        <w:tc>
          <w:tcPr>
            <w:tcW w:w="1134" w:type="dxa"/>
          </w:tcPr>
          <w:p w:rsidR="00A97E1E" w:rsidRDefault="00A97E1E" w:rsidP="00B561C0"/>
        </w:tc>
        <w:tc>
          <w:tcPr>
            <w:tcW w:w="839" w:type="dxa"/>
          </w:tcPr>
          <w:p w:rsidR="00A97E1E" w:rsidRDefault="00A97E1E" w:rsidP="00B561C0"/>
        </w:tc>
        <w:tc>
          <w:tcPr>
            <w:tcW w:w="1996" w:type="dxa"/>
          </w:tcPr>
          <w:p w:rsidR="00A97E1E" w:rsidRDefault="00A97E1E" w:rsidP="00B561C0"/>
        </w:tc>
        <w:tc>
          <w:tcPr>
            <w:tcW w:w="1417" w:type="dxa"/>
          </w:tcPr>
          <w:p w:rsidR="00A97E1E" w:rsidRDefault="00A97E1E" w:rsidP="00B561C0"/>
        </w:tc>
        <w:tc>
          <w:tcPr>
            <w:tcW w:w="1701" w:type="dxa"/>
          </w:tcPr>
          <w:p w:rsidR="00A97E1E" w:rsidRDefault="00A97E1E" w:rsidP="00B561C0"/>
        </w:tc>
        <w:tc>
          <w:tcPr>
            <w:tcW w:w="1843" w:type="dxa"/>
          </w:tcPr>
          <w:p w:rsidR="00A97E1E" w:rsidRDefault="00A97E1E" w:rsidP="00B561C0"/>
        </w:tc>
      </w:tr>
      <w:tr w:rsidR="00A97E1E" w:rsidTr="00A97E1E">
        <w:trPr>
          <w:trHeight w:val="837"/>
        </w:trPr>
        <w:tc>
          <w:tcPr>
            <w:tcW w:w="1701" w:type="dxa"/>
            <w:vMerge/>
            <w:shd w:val="clear" w:color="auto" w:fill="9CC2E5" w:themeFill="accent1" w:themeFillTint="99"/>
          </w:tcPr>
          <w:p w:rsidR="00A97E1E" w:rsidRDefault="00A97E1E" w:rsidP="00B561C0"/>
        </w:tc>
        <w:tc>
          <w:tcPr>
            <w:tcW w:w="3686" w:type="dxa"/>
          </w:tcPr>
          <w:p w:rsidR="00A97E1E" w:rsidRDefault="00A97E1E" w:rsidP="00B561C0">
            <w:r>
              <w:t>Increase Competition</w:t>
            </w:r>
          </w:p>
        </w:tc>
        <w:tc>
          <w:tcPr>
            <w:tcW w:w="1843" w:type="dxa"/>
          </w:tcPr>
          <w:p w:rsidR="00A97E1E" w:rsidRDefault="00A97E1E" w:rsidP="00B561C0"/>
        </w:tc>
        <w:tc>
          <w:tcPr>
            <w:tcW w:w="1134" w:type="dxa"/>
          </w:tcPr>
          <w:p w:rsidR="00A97E1E" w:rsidRDefault="00A97E1E" w:rsidP="00B561C0"/>
        </w:tc>
        <w:tc>
          <w:tcPr>
            <w:tcW w:w="839" w:type="dxa"/>
          </w:tcPr>
          <w:p w:rsidR="00A97E1E" w:rsidRDefault="00A97E1E" w:rsidP="00B561C0"/>
        </w:tc>
        <w:tc>
          <w:tcPr>
            <w:tcW w:w="1996" w:type="dxa"/>
          </w:tcPr>
          <w:p w:rsidR="00A97E1E" w:rsidRDefault="00A97E1E" w:rsidP="00B561C0"/>
        </w:tc>
        <w:tc>
          <w:tcPr>
            <w:tcW w:w="1417" w:type="dxa"/>
          </w:tcPr>
          <w:p w:rsidR="00A97E1E" w:rsidRDefault="00A97E1E" w:rsidP="00B561C0"/>
        </w:tc>
        <w:tc>
          <w:tcPr>
            <w:tcW w:w="1701" w:type="dxa"/>
          </w:tcPr>
          <w:p w:rsidR="00A97E1E" w:rsidRDefault="00A97E1E" w:rsidP="00B561C0"/>
        </w:tc>
        <w:tc>
          <w:tcPr>
            <w:tcW w:w="1843" w:type="dxa"/>
          </w:tcPr>
          <w:p w:rsidR="00A97E1E" w:rsidRDefault="00A97E1E" w:rsidP="00B561C0"/>
        </w:tc>
      </w:tr>
      <w:tr w:rsidR="00A97E1E" w:rsidTr="00A97E1E">
        <w:trPr>
          <w:trHeight w:val="848"/>
        </w:trPr>
        <w:tc>
          <w:tcPr>
            <w:tcW w:w="1701" w:type="dxa"/>
            <w:vMerge/>
            <w:shd w:val="clear" w:color="auto" w:fill="9CC2E5" w:themeFill="accent1" w:themeFillTint="99"/>
          </w:tcPr>
          <w:p w:rsidR="00A97E1E" w:rsidRDefault="00A97E1E" w:rsidP="00B561C0"/>
        </w:tc>
        <w:tc>
          <w:tcPr>
            <w:tcW w:w="3686" w:type="dxa"/>
          </w:tcPr>
          <w:p w:rsidR="00A97E1E" w:rsidRDefault="00A97E1E" w:rsidP="00B561C0">
            <w:r>
              <w:t>Restructure Supply Base</w:t>
            </w:r>
          </w:p>
        </w:tc>
        <w:tc>
          <w:tcPr>
            <w:tcW w:w="1843" w:type="dxa"/>
          </w:tcPr>
          <w:p w:rsidR="00A97E1E" w:rsidRDefault="00A97E1E" w:rsidP="00B561C0"/>
        </w:tc>
        <w:tc>
          <w:tcPr>
            <w:tcW w:w="1134" w:type="dxa"/>
          </w:tcPr>
          <w:p w:rsidR="00A97E1E" w:rsidRDefault="00A97E1E" w:rsidP="00B561C0"/>
        </w:tc>
        <w:tc>
          <w:tcPr>
            <w:tcW w:w="839" w:type="dxa"/>
          </w:tcPr>
          <w:p w:rsidR="00A97E1E" w:rsidRDefault="00A97E1E" w:rsidP="00B561C0"/>
        </w:tc>
        <w:tc>
          <w:tcPr>
            <w:tcW w:w="1996" w:type="dxa"/>
          </w:tcPr>
          <w:p w:rsidR="00A97E1E" w:rsidRDefault="00A97E1E" w:rsidP="00B561C0"/>
        </w:tc>
        <w:tc>
          <w:tcPr>
            <w:tcW w:w="1417" w:type="dxa"/>
          </w:tcPr>
          <w:p w:rsidR="00A97E1E" w:rsidRDefault="00A97E1E" w:rsidP="00B561C0"/>
        </w:tc>
        <w:tc>
          <w:tcPr>
            <w:tcW w:w="1701" w:type="dxa"/>
          </w:tcPr>
          <w:p w:rsidR="00A97E1E" w:rsidRDefault="00A97E1E" w:rsidP="00B561C0"/>
        </w:tc>
        <w:tc>
          <w:tcPr>
            <w:tcW w:w="1843" w:type="dxa"/>
          </w:tcPr>
          <w:p w:rsidR="00A97E1E" w:rsidRDefault="00A97E1E" w:rsidP="00B561C0"/>
        </w:tc>
      </w:tr>
      <w:tr w:rsidR="00A97E1E" w:rsidTr="00A97E1E">
        <w:trPr>
          <w:trHeight w:val="836"/>
        </w:trPr>
        <w:tc>
          <w:tcPr>
            <w:tcW w:w="1701" w:type="dxa"/>
            <w:vMerge w:val="restart"/>
            <w:shd w:val="clear" w:color="auto" w:fill="9CC2E5" w:themeFill="accent1" w:themeFillTint="99"/>
          </w:tcPr>
          <w:p w:rsidR="00A97E1E" w:rsidRDefault="00A97E1E" w:rsidP="00A97E1E">
            <w:pPr>
              <w:jc w:val="center"/>
            </w:pPr>
          </w:p>
          <w:p w:rsidR="00A97E1E" w:rsidRDefault="00A97E1E" w:rsidP="00A97E1E">
            <w:pPr>
              <w:jc w:val="center"/>
            </w:pPr>
          </w:p>
          <w:p w:rsidR="00A97E1E" w:rsidRDefault="00A97E1E" w:rsidP="00A97E1E">
            <w:pPr>
              <w:jc w:val="center"/>
            </w:pPr>
          </w:p>
          <w:p w:rsidR="00A97E1E" w:rsidRPr="00A97E1E" w:rsidRDefault="00A97E1E" w:rsidP="00A97E1E">
            <w:pPr>
              <w:jc w:val="center"/>
              <w:rPr>
                <w:b/>
              </w:rPr>
            </w:pPr>
            <w:r w:rsidRPr="00A97E1E">
              <w:rPr>
                <w:b/>
              </w:rPr>
              <w:t>Total Cost Management</w:t>
            </w:r>
          </w:p>
        </w:tc>
        <w:tc>
          <w:tcPr>
            <w:tcW w:w="3686" w:type="dxa"/>
          </w:tcPr>
          <w:p w:rsidR="00A97E1E" w:rsidRDefault="00A97E1E" w:rsidP="00B561C0">
            <w:r>
              <w:t xml:space="preserve">Optimise Total Supply Chain Costs </w:t>
            </w:r>
          </w:p>
        </w:tc>
        <w:tc>
          <w:tcPr>
            <w:tcW w:w="1843" w:type="dxa"/>
          </w:tcPr>
          <w:p w:rsidR="00A97E1E" w:rsidRDefault="00A97E1E" w:rsidP="00B561C0"/>
        </w:tc>
        <w:tc>
          <w:tcPr>
            <w:tcW w:w="1134" w:type="dxa"/>
          </w:tcPr>
          <w:p w:rsidR="00A97E1E" w:rsidRDefault="00A97E1E" w:rsidP="00B561C0"/>
        </w:tc>
        <w:tc>
          <w:tcPr>
            <w:tcW w:w="839" w:type="dxa"/>
          </w:tcPr>
          <w:p w:rsidR="00A97E1E" w:rsidRDefault="00A97E1E" w:rsidP="00B561C0"/>
        </w:tc>
        <w:tc>
          <w:tcPr>
            <w:tcW w:w="1996" w:type="dxa"/>
          </w:tcPr>
          <w:p w:rsidR="00A97E1E" w:rsidRDefault="00A97E1E" w:rsidP="00B561C0"/>
        </w:tc>
        <w:tc>
          <w:tcPr>
            <w:tcW w:w="1417" w:type="dxa"/>
          </w:tcPr>
          <w:p w:rsidR="00A97E1E" w:rsidRDefault="00A97E1E" w:rsidP="00B561C0"/>
        </w:tc>
        <w:tc>
          <w:tcPr>
            <w:tcW w:w="1701" w:type="dxa"/>
          </w:tcPr>
          <w:p w:rsidR="00A97E1E" w:rsidRDefault="00A97E1E" w:rsidP="00B561C0"/>
        </w:tc>
        <w:tc>
          <w:tcPr>
            <w:tcW w:w="1843" w:type="dxa"/>
          </w:tcPr>
          <w:p w:rsidR="00A97E1E" w:rsidRDefault="00A97E1E" w:rsidP="00B561C0"/>
        </w:tc>
      </w:tr>
      <w:tr w:rsidR="00A97E1E" w:rsidTr="00A97E1E">
        <w:trPr>
          <w:trHeight w:val="835"/>
        </w:trPr>
        <w:tc>
          <w:tcPr>
            <w:tcW w:w="1701" w:type="dxa"/>
            <w:vMerge/>
            <w:shd w:val="clear" w:color="auto" w:fill="9CC2E5" w:themeFill="accent1" w:themeFillTint="99"/>
          </w:tcPr>
          <w:p w:rsidR="00A97E1E" w:rsidRDefault="00A97E1E" w:rsidP="00B561C0"/>
        </w:tc>
        <w:tc>
          <w:tcPr>
            <w:tcW w:w="3686" w:type="dxa"/>
          </w:tcPr>
          <w:p w:rsidR="00A97E1E" w:rsidRDefault="00A97E1E" w:rsidP="00B561C0">
            <w:r>
              <w:t xml:space="preserve">Reduce Total Ownership Costs </w:t>
            </w:r>
          </w:p>
        </w:tc>
        <w:tc>
          <w:tcPr>
            <w:tcW w:w="1843" w:type="dxa"/>
          </w:tcPr>
          <w:p w:rsidR="00A97E1E" w:rsidRDefault="00A97E1E" w:rsidP="00B561C0"/>
        </w:tc>
        <w:tc>
          <w:tcPr>
            <w:tcW w:w="1134" w:type="dxa"/>
          </w:tcPr>
          <w:p w:rsidR="00A97E1E" w:rsidRDefault="00A97E1E" w:rsidP="00B561C0"/>
        </w:tc>
        <w:tc>
          <w:tcPr>
            <w:tcW w:w="839" w:type="dxa"/>
          </w:tcPr>
          <w:p w:rsidR="00A97E1E" w:rsidRDefault="00A97E1E" w:rsidP="00B561C0"/>
        </w:tc>
        <w:tc>
          <w:tcPr>
            <w:tcW w:w="1996" w:type="dxa"/>
          </w:tcPr>
          <w:p w:rsidR="00A97E1E" w:rsidRDefault="00A97E1E" w:rsidP="00B561C0"/>
        </w:tc>
        <w:tc>
          <w:tcPr>
            <w:tcW w:w="1417" w:type="dxa"/>
          </w:tcPr>
          <w:p w:rsidR="00A97E1E" w:rsidRDefault="00A97E1E" w:rsidP="00B561C0"/>
        </w:tc>
        <w:tc>
          <w:tcPr>
            <w:tcW w:w="1701" w:type="dxa"/>
          </w:tcPr>
          <w:p w:rsidR="00A97E1E" w:rsidRDefault="00A97E1E" w:rsidP="00B561C0"/>
        </w:tc>
        <w:tc>
          <w:tcPr>
            <w:tcW w:w="1843" w:type="dxa"/>
          </w:tcPr>
          <w:p w:rsidR="00A97E1E" w:rsidRDefault="00A97E1E" w:rsidP="00B561C0"/>
        </w:tc>
      </w:tr>
      <w:tr w:rsidR="00A97E1E" w:rsidTr="00A97E1E">
        <w:trPr>
          <w:trHeight w:val="1122"/>
        </w:trPr>
        <w:tc>
          <w:tcPr>
            <w:tcW w:w="1701" w:type="dxa"/>
            <w:vMerge/>
            <w:shd w:val="clear" w:color="auto" w:fill="9CC2E5" w:themeFill="accent1" w:themeFillTint="99"/>
          </w:tcPr>
          <w:p w:rsidR="00A97E1E" w:rsidRDefault="00A97E1E" w:rsidP="00B561C0"/>
        </w:tc>
        <w:tc>
          <w:tcPr>
            <w:tcW w:w="3686" w:type="dxa"/>
          </w:tcPr>
          <w:p w:rsidR="00A97E1E" w:rsidRDefault="00A97E1E" w:rsidP="00B561C0">
            <w:r>
              <w:t>Reduce Transactions</w:t>
            </w:r>
          </w:p>
        </w:tc>
        <w:tc>
          <w:tcPr>
            <w:tcW w:w="1843" w:type="dxa"/>
          </w:tcPr>
          <w:p w:rsidR="00A97E1E" w:rsidRDefault="00A97E1E" w:rsidP="00B561C0"/>
        </w:tc>
        <w:tc>
          <w:tcPr>
            <w:tcW w:w="1134" w:type="dxa"/>
          </w:tcPr>
          <w:p w:rsidR="00A97E1E" w:rsidRDefault="00A97E1E" w:rsidP="00B561C0"/>
        </w:tc>
        <w:tc>
          <w:tcPr>
            <w:tcW w:w="839" w:type="dxa"/>
          </w:tcPr>
          <w:p w:rsidR="00A97E1E" w:rsidRDefault="00A97E1E" w:rsidP="00B561C0"/>
        </w:tc>
        <w:tc>
          <w:tcPr>
            <w:tcW w:w="1996" w:type="dxa"/>
          </w:tcPr>
          <w:p w:rsidR="00A97E1E" w:rsidRDefault="00A97E1E" w:rsidP="00B561C0"/>
        </w:tc>
        <w:tc>
          <w:tcPr>
            <w:tcW w:w="1417" w:type="dxa"/>
          </w:tcPr>
          <w:p w:rsidR="00A97E1E" w:rsidRDefault="00A97E1E" w:rsidP="00B561C0"/>
        </w:tc>
        <w:tc>
          <w:tcPr>
            <w:tcW w:w="1701" w:type="dxa"/>
          </w:tcPr>
          <w:p w:rsidR="00A97E1E" w:rsidRDefault="00A97E1E" w:rsidP="00B561C0"/>
        </w:tc>
        <w:tc>
          <w:tcPr>
            <w:tcW w:w="1843" w:type="dxa"/>
          </w:tcPr>
          <w:p w:rsidR="00A97E1E" w:rsidRDefault="00A97E1E" w:rsidP="00B561C0"/>
        </w:tc>
      </w:tr>
    </w:tbl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/>
    <w:p w:rsidR="00A97E1E" w:rsidRDefault="00A97E1E" w:rsidP="00B561C0"/>
    <w:p w:rsidR="00027C27" w:rsidRPr="009B7615" w:rsidRDefault="00027C27" w:rsidP="00B561C0"/>
    <w:sectPr w:rsidR="00027C27" w:rsidRPr="009B7615" w:rsidSect="00A97E1E">
      <w:pgSz w:w="16838" w:h="11906" w:orient="landscape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7DE4CA9"/>
    <w:multiLevelType w:val="hybridMultilevel"/>
    <w:tmpl w:val="47C23768"/>
    <w:lvl w:ilvl="0" w:tplc="1B6075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4F468DA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610C68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F33616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3BAF6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70864A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6638DA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86968E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990E52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" w15:restartNumberingAfterBreak="0">
    <w:nsid w:val="19AC0D5E"/>
    <w:multiLevelType w:val="hybridMultilevel"/>
    <w:tmpl w:val="EFF423DA"/>
    <w:lvl w:ilvl="0" w:tplc="D55234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02B4150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0F404C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43C01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6F7E91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531A84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211C79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93F22E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319691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" w15:restartNumberingAfterBreak="0">
    <w:nsid w:val="324E1CE8"/>
    <w:multiLevelType w:val="hybridMultilevel"/>
    <w:tmpl w:val="513A7C82"/>
    <w:lvl w:ilvl="0" w:tplc="01F454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7024B60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43807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87AC45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23C23C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32FC77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986E60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7DC685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0887D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" w15:restartNumberingAfterBreak="0">
    <w:nsid w:val="32EB292B"/>
    <w:multiLevelType w:val="hybridMultilevel"/>
    <w:tmpl w:val="37123656"/>
    <w:lvl w:ilvl="0" w:tplc="04E2B4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BF8AC5A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EAE03D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FAC01F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98661D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C84A74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477CF6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DBA64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CD28F4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5" w15:restartNumberingAfterBreak="0">
    <w:nsid w:val="33452112"/>
    <w:multiLevelType w:val="hybridMultilevel"/>
    <w:tmpl w:val="AA38BEFA"/>
    <w:lvl w:ilvl="0" w:tplc="02C6E4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9102825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122EBF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32A40E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61BA87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8788F8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1E3C31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23A034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0BC040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6" w15:restartNumberingAfterBreak="0">
    <w:nsid w:val="3D274B1C"/>
    <w:multiLevelType w:val="hybridMultilevel"/>
    <w:tmpl w:val="8AE847BE"/>
    <w:lvl w:ilvl="0" w:tplc="A69EA1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CFA6A4F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B3BA6B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EE1669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74C6FE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402A13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89C4A3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44086BE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42EE2A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7" w15:restartNumberingAfterBreak="0">
    <w:nsid w:val="410652C7"/>
    <w:multiLevelType w:val="hybridMultilevel"/>
    <w:tmpl w:val="ADE48E78"/>
    <w:lvl w:ilvl="0" w:tplc="170457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30F20A6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02A013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FCF283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71067A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407419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5DD63F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BD1205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8D7E85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8" w15:restartNumberingAfterBreak="0">
    <w:nsid w:val="522774C6"/>
    <w:multiLevelType w:val="hybridMultilevel"/>
    <w:tmpl w:val="4E1632A0"/>
    <w:lvl w:ilvl="0" w:tplc="B42EB8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F93AE4D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B54A5F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51AC84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FCB67D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C449F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7534F1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C7FC97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03C4EB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9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C72142"/>
    <w:multiLevelType w:val="hybridMultilevel"/>
    <w:tmpl w:val="2FC63596"/>
    <w:lvl w:ilvl="0" w:tplc="46E675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62FCCE5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E68DFD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3280E5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9BAED9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2304C4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744286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F6860C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A29CD6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1" w15:restartNumberingAfterBreak="0">
    <w:nsid w:val="76142D74"/>
    <w:multiLevelType w:val="hybridMultilevel"/>
    <w:tmpl w:val="EA2E6DA6"/>
    <w:lvl w:ilvl="0" w:tplc="F61655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68E4902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3F24A1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ED3248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CFAB5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BB44BE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74CE8D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133438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326E1B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num w:numId="1">
    <w:abstractNumId w:val="9"/>
  </w:num>
  <w:num w:numId="2">
    <w:abstractNumId w:val="0"/>
  </w:num>
  <w:num w:numId="3">
    <w:abstractNumId w:val="0"/>
  </w:num>
  <w:num w:numId="4">
    <w:abstractNumId w:val="0"/>
  </w:num>
  <w:num w:numId="5">
    <w:abstractNumId w:val="9"/>
  </w:num>
  <w:num w:numId="6">
    <w:abstractNumId w:val="0"/>
  </w:num>
  <w:num w:numId="7">
    <w:abstractNumId w:val="2"/>
  </w:num>
  <w:num w:numId="8">
    <w:abstractNumId w:val="10"/>
  </w:num>
  <w:num w:numId="9">
    <w:abstractNumId w:val="5"/>
  </w:num>
  <w:num w:numId="10">
    <w:abstractNumId w:val="7"/>
  </w:num>
  <w:num w:numId="11">
    <w:abstractNumId w:val="6"/>
  </w:num>
  <w:num w:numId="12">
    <w:abstractNumId w:val="1"/>
  </w:num>
  <w:num w:numId="13">
    <w:abstractNumId w:val="8"/>
  </w:num>
  <w:num w:numId="14">
    <w:abstractNumId w:val="11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1E"/>
    <w:rsid w:val="00027C27"/>
    <w:rsid w:val="000C0CF4"/>
    <w:rsid w:val="00281579"/>
    <w:rsid w:val="00306C61"/>
    <w:rsid w:val="0037582B"/>
    <w:rsid w:val="003C306E"/>
    <w:rsid w:val="00857548"/>
    <w:rsid w:val="0086557C"/>
    <w:rsid w:val="009B7615"/>
    <w:rsid w:val="00A97E1E"/>
    <w:rsid w:val="00B51BDC"/>
    <w:rsid w:val="00B561C0"/>
    <w:rsid w:val="00B773CE"/>
    <w:rsid w:val="00B815E7"/>
    <w:rsid w:val="00C91823"/>
    <w:rsid w:val="00CE18B9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E6C13-C579-4334-A5F0-FEB36A6A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E1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  <w:ind w:left="0" w:firstLine="0"/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NormalWeb">
    <w:name w:val="Normal (Web)"/>
    <w:basedOn w:val="Normal"/>
    <w:uiPriority w:val="99"/>
    <w:semiHidden/>
    <w:unhideWhenUsed/>
    <w:rsid w:val="00A97E1E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97E1E"/>
    <w:pPr>
      <w:ind w:left="720"/>
      <w:contextualSpacing/>
    </w:pPr>
    <w:rPr>
      <w:rFonts w:ascii="Times New Roman" w:eastAsiaTheme="minorEastAsia" w:hAnsi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A97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nding--black">
    <w:name w:val="branding--black"/>
    <w:basedOn w:val="DefaultParagraphFont"/>
    <w:rsid w:val="00B81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1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A26973815</value>
    </field>
    <field name="Objective-Title">
      <value order="0">Route 3 - Best Value Traingle</value>
    </field>
    <field name="Objective-Description">
      <value order="0"/>
    </field>
    <field name="Objective-CreationStamp">
      <value order="0">2020-01-29T14:45:50Z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2020-02-20T15:00:43Z</value>
    </field>
    <field name="Objective-Owner">
      <value order="0">Conlan, Marcus M (U442338)</value>
    </field>
    <field name="Objective-Path">
      <value order="0">Objective Global Folder:SG File Plan:Government, politics and public administration:Public administration:Procurement:Advice and policy: Procurement:Procurement Development: Best Practice: Procurement Journey Route 4 - 2020: 2020-2025</value>
    </field>
    <field name="Objective-Parent">
      <value order="0">Procurement Development: Best Practice: Procurement Journey Route 4 - 2020: 2020-2025</value>
    </field>
    <field name="Objective-State">
      <value order="0">Being Drafted</value>
    </field>
    <field name="Objective-VersionId">
      <value order="0">vA39073263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CASE/491146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Conlan M (Marcus)</dc:creator>
  <cp:keywords/>
  <dc:description/>
  <cp:lastModifiedBy>Martin S (Shaw)</cp:lastModifiedBy>
  <cp:revision>3</cp:revision>
  <dcterms:created xsi:type="dcterms:W3CDTF">2020-03-06T11:20:00Z</dcterms:created>
  <dcterms:modified xsi:type="dcterms:W3CDTF">2020-03-11T09:20:00Z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A26973815</vt:lpwstr>
  </property>
  <property fmtid="{D5CDD505-2E9C-101B-9397-08002B2CF9AE}" pid="4" name="Objective-Title">
    <vt:lpwstr>Route 3 - Best Value Traingle</vt:lpwstr>
  </property>
  <property fmtid="{D5CDD505-2E9C-101B-9397-08002B2CF9AE}" pid="5" name="Objective-Description">
    <vt:lpwstr/>
  </property>
  <property fmtid="{D5CDD505-2E9C-101B-9397-08002B2CF9AE}" pid="6" name="Objective-CreationStamp">
    <vt:filetime>2020-01-29T14:45:50Z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2020-02-20T15:00:43Z</vt:filetime>
  </property>
  <property fmtid="{D5CDD505-2E9C-101B-9397-08002B2CF9AE}" pid="11" name="Objective-Owner">
    <vt:lpwstr>Conlan, Marcus M (U442338)</vt:lpwstr>
  </property>
  <property fmtid="{D5CDD505-2E9C-101B-9397-08002B2CF9AE}" pid="12" name="Objective-Path">
    <vt:lpwstr>Objective Global Folder:SG File Plan:Government, politics and public administration:Public administration:Procurement:Advice and policy: Procurement:Procurement Development: Best Practice: Procurement Journey Route 4 - 2020: 2020-2025</vt:lpwstr>
  </property>
  <property fmtid="{D5CDD505-2E9C-101B-9397-08002B2CF9AE}" pid="13" name="Objective-Parent">
    <vt:lpwstr>Procurement Development: Best Practice: Procurement Journey Route 4 - 2020: 2020-2025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vA39073263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CASE/491146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</Properties>
</file>