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4C388" w14:textId="77777777" w:rsidR="003E4DE3" w:rsidRDefault="003E4DE3" w:rsidP="00EC5829">
      <w:pPr>
        <w:rPr>
          <w:b/>
          <w:bCs/>
        </w:rPr>
      </w:pPr>
    </w:p>
    <w:p w14:paraId="2B61DA1A" w14:textId="77777777" w:rsidR="003E4DE3" w:rsidRDefault="003E4DE3" w:rsidP="00EC5829">
      <w:pPr>
        <w:rPr>
          <w:b/>
          <w:bCs/>
        </w:rPr>
      </w:pPr>
    </w:p>
    <w:p w14:paraId="5B3FC963" w14:textId="77777777" w:rsidR="003E4DE3" w:rsidRDefault="003E4DE3" w:rsidP="00EC5829">
      <w:pPr>
        <w:rPr>
          <w:b/>
          <w:bCs/>
        </w:rPr>
      </w:pPr>
    </w:p>
    <w:p w14:paraId="4590FEC8" w14:textId="77777777" w:rsidR="003E4DE3" w:rsidRDefault="003E4DE3" w:rsidP="00EC5829">
      <w:pPr>
        <w:rPr>
          <w:b/>
          <w:bCs/>
        </w:rPr>
      </w:pPr>
    </w:p>
    <w:p w14:paraId="00E155B1" w14:textId="77777777" w:rsidR="003E4DE3" w:rsidRDefault="003E4DE3" w:rsidP="00EC5829">
      <w:pPr>
        <w:rPr>
          <w:b/>
          <w:bCs/>
        </w:rPr>
      </w:pPr>
    </w:p>
    <w:p w14:paraId="43C38800" w14:textId="77777777" w:rsidR="003E4DE3" w:rsidRDefault="003E4DE3" w:rsidP="00EC5829">
      <w:pPr>
        <w:rPr>
          <w:b/>
          <w:bCs/>
        </w:rPr>
      </w:pPr>
    </w:p>
    <w:p w14:paraId="5D2CDB99" w14:textId="77777777" w:rsidR="003E4DE3" w:rsidRDefault="003E4DE3" w:rsidP="00EC5829">
      <w:pPr>
        <w:rPr>
          <w:b/>
          <w:bCs/>
        </w:rPr>
      </w:pPr>
    </w:p>
    <w:p w14:paraId="732E0C27" w14:textId="77777777" w:rsidR="003E4DE3" w:rsidRDefault="003E4DE3" w:rsidP="00EC5829">
      <w:pPr>
        <w:rPr>
          <w:b/>
          <w:bCs/>
        </w:rPr>
      </w:pPr>
    </w:p>
    <w:p w14:paraId="1BA5B943" w14:textId="77777777" w:rsidR="003E4DE3" w:rsidRDefault="003E4DE3" w:rsidP="00EC5829">
      <w:pPr>
        <w:rPr>
          <w:b/>
          <w:bCs/>
        </w:rPr>
      </w:pPr>
    </w:p>
    <w:p w14:paraId="6C210034" w14:textId="77777777" w:rsidR="003E4DE3" w:rsidRDefault="003E4DE3" w:rsidP="00EC5829">
      <w:pPr>
        <w:rPr>
          <w:b/>
          <w:bCs/>
        </w:rPr>
      </w:pPr>
    </w:p>
    <w:p w14:paraId="468A38DA" w14:textId="77777777" w:rsidR="003E4DE3" w:rsidRDefault="003E4DE3" w:rsidP="00EC5829">
      <w:pPr>
        <w:rPr>
          <w:b/>
          <w:bCs/>
        </w:rPr>
      </w:pPr>
    </w:p>
    <w:p w14:paraId="7491F8A7" w14:textId="77777777" w:rsidR="003E4DE3" w:rsidRDefault="003E4DE3" w:rsidP="00EC5829">
      <w:pPr>
        <w:rPr>
          <w:b/>
          <w:bCs/>
        </w:rPr>
      </w:pPr>
    </w:p>
    <w:p w14:paraId="6BB0AF8F" w14:textId="77777777" w:rsidR="003E4DE3" w:rsidRDefault="003E4DE3" w:rsidP="00EC5829">
      <w:pPr>
        <w:rPr>
          <w:b/>
          <w:bCs/>
        </w:rPr>
      </w:pPr>
    </w:p>
    <w:p w14:paraId="1E9957BF" w14:textId="77777777" w:rsidR="003E4DE3" w:rsidRDefault="003E4DE3" w:rsidP="00EC5829">
      <w:pPr>
        <w:rPr>
          <w:b/>
          <w:bCs/>
        </w:rPr>
      </w:pPr>
    </w:p>
    <w:p w14:paraId="44E25092" w14:textId="77777777" w:rsidR="003E4DE3" w:rsidRDefault="003E4DE3" w:rsidP="00EC5829">
      <w:pPr>
        <w:rPr>
          <w:b/>
          <w:bCs/>
        </w:rPr>
      </w:pPr>
    </w:p>
    <w:p w14:paraId="7A0EE110" w14:textId="77777777" w:rsidR="003E4DE3" w:rsidRDefault="003E4DE3" w:rsidP="00EC5829">
      <w:pPr>
        <w:rPr>
          <w:b/>
          <w:bCs/>
        </w:rPr>
      </w:pPr>
    </w:p>
    <w:p w14:paraId="661A0A4A" w14:textId="77777777" w:rsidR="003E4DE3" w:rsidRDefault="003E4DE3" w:rsidP="00EC5829">
      <w:pPr>
        <w:rPr>
          <w:b/>
          <w:bCs/>
        </w:rPr>
      </w:pPr>
    </w:p>
    <w:p w14:paraId="5D0355B6" w14:textId="77777777" w:rsidR="003E4DE3" w:rsidRDefault="003E4DE3" w:rsidP="00EC5829">
      <w:pPr>
        <w:rPr>
          <w:b/>
          <w:bCs/>
        </w:rPr>
      </w:pPr>
    </w:p>
    <w:p w14:paraId="56502214" w14:textId="77777777" w:rsidR="003E4DE3" w:rsidRDefault="003E4DE3" w:rsidP="00EC5829">
      <w:pPr>
        <w:rPr>
          <w:b/>
          <w:bCs/>
        </w:rPr>
      </w:pPr>
    </w:p>
    <w:p w14:paraId="18FBA2BB" w14:textId="77777777" w:rsidR="003E4DE3" w:rsidRDefault="003E4DE3" w:rsidP="00EC5829">
      <w:pPr>
        <w:rPr>
          <w:b/>
          <w:bCs/>
        </w:rPr>
      </w:pPr>
    </w:p>
    <w:p w14:paraId="4642180D" w14:textId="77777777" w:rsidR="003E4DE3" w:rsidRDefault="003E4DE3" w:rsidP="00EC5829">
      <w:pPr>
        <w:rPr>
          <w:b/>
          <w:bCs/>
        </w:rPr>
      </w:pPr>
    </w:p>
    <w:p w14:paraId="02735129" w14:textId="03783C34" w:rsidR="003E4DE3" w:rsidRDefault="003E4DE3" w:rsidP="003E4DE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CC3300"/>
          <w:sz w:val="60"/>
          <w:szCs w:val="60"/>
        </w:rPr>
        <w:t>Pr</w:t>
      </w:r>
      <w:r>
        <w:rPr>
          <w:rStyle w:val="normaltextrun"/>
          <w:rFonts w:ascii="Arial" w:hAnsi="Arial" w:cs="Arial"/>
          <w:b/>
          <w:bCs/>
          <w:sz w:val="60"/>
          <w:szCs w:val="60"/>
        </w:rPr>
        <w:t>o</w:t>
      </w:r>
      <w:r>
        <w:rPr>
          <w:rStyle w:val="normaltextrun"/>
          <w:rFonts w:ascii="Arial" w:hAnsi="Arial" w:cs="Arial"/>
          <w:b/>
          <w:bCs/>
          <w:color w:val="CC3300"/>
          <w:sz w:val="60"/>
          <w:szCs w:val="60"/>
        </w:rPr>
        <w:t>curement J</w:t>
      </w:r>
      <w:r>
        <w:rPr>
          <w:rStyle w:val="normaltextrun"/>
          <w:rFonts w:ascii="Arial" w:hAnsi="Arial" w:cs="Arial"/>
          <w:b/>
          <w:bCs/>
          <w:sz w:val="60"/>
          <w:szCs w:val="60"/>
        </w:rPr>
        <w:t>o</w:t>
      </w:r>
      <w:r>
        <w:rPr>
          <w:rStyle w:val="normaltextrun"/>
          <w:rFonts w:ascii="Arial" w:hAnsi="Arial" w:cs="Arial"/>
          <w:b/>
          <w:bCs/>
          <w:color w:val="CC3300"/>
          <w:sz w:val="60"/>
          <w:szCs w:val="60"/>
        </w:rPr>
        <w:t>urney</w:t>
      </w:r>
    </w:p>
    <w:p w14:paraId="2C0DF3D1" w14:textId="77777777" w:rsidR="003E4DE3" w:rsidRDefault="003E4DE3" w:rsidP="003E4DE3">
      <w:pPr>
        <w:jc w:val="center"/>
        <w:rPr>
          <w:b/>
          <w:bCs/>
        </w:rPr>
      </w:pPr>
      <w:r w:rsidRPr="3AD4810E">
        <w:rPr>
          <w:b/>
          <w:bCs/>
        </w:rPr>
        <w:t>Contract and Supplier Management Handover Document</w:t>
      </w:r>
    </w:p>
    <w:p w14:paraId="2EEA566B" w14:textId="77777777" w:rsidR="003E4DE3" w:rsidRDefault="003E4DE3" w:rsidP="00EC5829">
      <w:pPr>
        <w:rPr>
          <w:b/>
          <w:bCs/>
        </w:rPr>
      </w:pPr>
    </w:p>
    <w:p w14:paraId="3FC4B6C1" w14:textId="77777777" w:rsidR="003E4DE3" w:rsidRDefault="003E4DE3" w:rsidP="00EC5829">
      <w:pPr>
        <w:rPr>
          <w:b/>
          <w:bCs/>
        </w:rPr>
      </w:pPr>
    </w:p>
    <w:p w14:paraId="43305085" w14:textId="77777777" w:rsidR="003E4DE3" w:rsidRDefault="003E4DE3" w:rsidP="00EC5829">
      <w:pPr>
        <w:rPr>
          <w:b/>
          <w:bCs/>
        </w:rPr>
      </w:pPr>
    </w:p>
    <w:p w14:paraId="6DDE5CE5" w14:textId="77777777" w:rsidR="003E4DE3" w:rsidRDefault="003E4DE3" w:rsidP="00EC5829">
      <w:pPr>
        <w:rPr>
          <w:b/>
          <w:bCs/>
        </w:rPr>
      </w:pPr>
    </w:p>
    <w:p w14:paraId="0E179404" w14:textId="77777777" w:rsidR="003E4DE3" w:rsidRDefault="003E4DE3" w:rsidP="00EC5829">
      <w:pPr>
        <w:rPr>
          <w:b/>
          <w:bCs/>
        </w:rPr>
      </w:pPr>
    </w:p>
    <w:p w14:paraId="4FF70AE5" w14:textId="77777777" w:rsidR="003E4DE3" w:rsidRDefault="003E4DE3" w:rsidP="00EC5829">
      <w:pPr>
        <w:rPr>
          <w:b/>
          <w:bCs/>
        </w:rPr>
      </w:pPr>
    </w:p>
    <w:p w14:paraId="1F1C045D" w14:textId="77777777" w:rsidR="003E4DE3" w:rsidRDefault="003E4DE3" w:rsidP="00EC5829">
      <w:pPr>
        <w:rPr>
          <w:b/>
          <w:bCs/>
        </w:rPr>
      </w:pPr>
    </w:p>
    <w:p w14:paraId="0025944D" w14:textId="77777777" w:rsidR="003E4DE3" w:rsidRDefault="003E4DE3" w:rsidP="00EC5829">
      <w:pPr>
        <w:rPr>
          <w:b/>
          <w:bCs/>
        </w:rPr>
      </w:pPr>
    </w:p>
    <w:p w14:paraId="52359C2B" w14:textId="77777777" w:rsidR="003E4DE3" w:rsidRDefault="003E4DE3" w:rsidP="00EC5829">
      <w:pPr>
        <w:rPr>
          <w:b/>
          <w:bCs/>
        </w:rPr>
      </w:pPr>
    </w:p>
    <w:p w14:paraId="52FC163C" w14:textId="77777777" w:rsidR="003E4DE3" w:rsidRDefault="003E4DE3" w:rsidP="00EC5829">
      <w:pPr>
        <w:rPr>
          <w:b/>
          <w:bCs/>
        </w:rPr>
      </w:pPr>
    </w:p>
    <w:p w14:paraId="6187F916" w14:textId="77777777" w:rsidR="003E4DE3" w:rsidRDefault="003E4DE3" w:rsidP="00EC5829">
      <w:pPr>
        <w:rPr>
          <w:b/>
          <w:bCs/>
        </w:rPr>
      </w:pPr>
    </w:p>
    <w:p w14:paraId="1780BC9E" w14:textId="77777777" w:rsidR="003E4DE3" w:rsidRDefault="003E4DE3" w:rsidP="00EC5829">
      <w:pPr>
        <w:rPr>
          <w:b/>
          <w:bCs/>
        </w:rPr>
      </w:pPr>
    </w:p>
    <w:p w14:paraId="210ED8D7" w14:textId="77777777" w:rsidR="003E4DE3" w:rsidRDefault="003E4DE3" w:rsidP="00EC5829">
      <w:pPr>
        <w:rPr>
          <w:b/>
          <w:bCs/>
        </w:rPr>
      </w:pPr>
    </w:p>
    <w:p w14:paraId="3C3EA5B5" w14:textId="77777777" w:rsidR="003E4DE3" w:rsidRDefault="003E4DE3" w:rsidP="00EC5829">
      <w:pPr>
        <w:rPr>
          <w:b/>
          <w:bCs/>
        </w:rPr>
      </w:pPr>
    </w:p>
    <w:p w14:paraId="10ED0BE4" w14:textId="77777777" w:rsidR="003E4DE3" w:rsidRDefault="003E4DE3" w:rsidP="00EC5829">
      <w:pPr>
        <w:rPr>
          <w:b/>
          <w:bCs/>
        </w:rPr>
      </w:pPr>
    </w:p>
    <w:p w14:paraId="7357E816" w14:textId="77777777" w:rsidR="003E4DE3" w:rsidRDefault="003E4DE3" w:rsidP="00EC5829">
      <w:pPr>
        <w:rPr>
          <w:b/>
          <w:bCs/>
        </w:rPr>
      </w:pPr>
    </w:p>
    <w:p w14:paraId="697E14F1" w14:textId="77777777" w:rsidR="003E4DE3" w:rsidRDefault="003E4DE3" w:rsidP="00EC5829">
      <w:pPr>
        <w:rPr>
          <w:b/>
          <w:bCs/>
        </w:rPr>
      </w:pPr>
    </w:p>
    <w:p w14:paraId="1B3C18D9" w14:textId="77777777" w:rsidR="003E4DE3" w:rsidRDefault="003E4DE3" w:rsidP="00EC5829">
      <w:pPr>
        <w:rPr>
          <w:b/>
          <w:bCs/>
        </w:rPr>
      </w:pPr>
    </w:p>
    <w:p w14:paraId="5AE79F69" w14:textId="77777777" w:rsidR="003E4DE3" w:rsidRDefault="003E4DE3" w:rsidP="00EC5829">
      <w:pPr>
        <w:rPr>
          <w:b/>
          <w:bCs/>
        </w:rPr>
      </w:pPr>
    </w:p>
    <w:p w14:paraId="356CFC26" w14:textId="77777777" w:rsidR="003E4DE3" w:rsidRDefault="003E4DE3" w:rsidP="00EC5829">
      <w:pPr>
        <w:rPr>
          <w:b/>
          <w:bCs/>
        </w:rPr>
      </w:pPr>
    </w:p>
    <w:p w14:paraId="1D084A4B" w14:textId="77777777" w:rsidR="003E4DE3" w:rsidRDefault="003E4DE3" w:rsidP="00EC5829">
      <w:pPr>
        <w:rPr>
          <w:b/>
          <w:bCs/>
        </w:rPr>
      </w:pPr>
    </w:p>
    <w:p w14:paraId="2239E263" w14:textId="77777777" w:rsidR="003E4DE3" w:rsidRDefault="003E4DE3" w:rsidP="00EC5829">
      <w:pPr>
        <w:rPr>
          <w:b/>
          <w:bCs/>
        </w:rPr>
      </w:pPr>
    </w:p>
    <w:p w14:paraId="63FD6492" w14:textId="77777777" w:rsidR="003E4DE3" w:rsidRDefault="003E4DE3" w:rsidP="00EC5829">
      <w:pPr>
        <w:rPr>
          <w:b/>
          <w:bCs/>
        </w:rPr>
      </w:pPr>
    </w:p>
    <w:p w14:paraId="542BE5FD" w14:textId="77777777" w:rsidR="003E4DE3" w:rsidRDefault="003E4DE3" w:rsidP="00EC5829">
      <w:pPr>
        <w:rPr>
          <w:b/>
          <w:bCs/>
        </w:rPr>
      </w:pPr>
    </w:p>
    <w:p w14:paraId="60C36805" w14:textId="77777777" w:rsidR="003E4DE3" w:rsidRDefault="003E4DE3" w:rsidP="00EC5829">
      <w:pPr>
        <w:rPr>
          <w:b/>
          <w:bCs/>
        </w:rPr>
      </w:pPr>
    </w:p>
    <w:p w14:paraId="4E0901C4" w14:textId="77777777" w:rsidR="003E4DE3" w:rsidRDefault="003E4DE3" w:rsidP="00EC5829">
      <w:pPr>
        <w:rPr>
          <w:b/>
          <w:bCs/>
        </w:rPr>
      </w:pPr>
    </w:p>
    <w:p w14:paraId="6F48AB39" w14:textId="437A8339" w:rsidR="00EC5829" w:rsidRDefault="00EC5829" w:rsidP="00EC5829">
      <w:pPr>
        <w:rPr>
          <w:b/>
          <w:bCs/>
        </w:rPr>
      </w:pPr>
      <w:r w:rsidRPr="3AD4810E">
        <w:rPr>
          <w:b/>
          <w:bCs/>
        </w:rPr>
        <w:lastRenderedPageBreak/>
        <w:t>Contract and Supplier Management Handover Document</w:t>
      </w:r>
    </w:p>
    <w:p w14:paraId="60C1D622" w14:textId="77777777" w:rsidR="00EC5829" w:rsidRPr="00EC5829" w:rsidRDefault="00EC5829" w:rsidP="00EC5829">
      <w:pPr>
        <w:rPr>
          <w:b/>
          <w:bCs/>
        </w:rPr>
      </w:pPr>
    </w:p>
    <w:p w14:paraId="4D6CFC59" w14:textId="77777777" w:rsidR="00EC5829" w:rsidRDefault="00EC5829" w:rsidP="00EC5829">
      <w:r w:rsidRPr="00EC5829">
        <w:rPr>
          <w:b/>
          <w:bCs/>
        </w:rPr>
        <w:t>From:</w:t>
      </w:r>
      <w:r w:rsidRPr="00EC5829">
        <w:t xml:space="preserve">  </w:t>
      </w:r>
      <w:r w:rsidRPr="00EC5829">
        <w:br/>
      </w:r>
      <w:r w:rsidRPr="00EC5829">
        <w:rPr>
          <w:b/>
          <w:bCs/>
        </w:rPr>
        <w:t>To:</w:t>
      </w:r>
      <w:r w:rsidRPr="00EC5829">
        <w:t> </w:t>
      </w:r>
    </w:p>
    <w:p w14:paraId="6C9B338B" w14:textId="77777777" w:rsidR="00EC5829" w:rsidRDefault="00EC5829" w:rsidP="00EC5829">
      <w:r w:rsidRPr="00EC5829">
        <w:rPr>
          <w:b/>
          <w:bCs/>
        </w:rPr>
        <w:t>Date:</w:t>
      </w:r>
      <w:r w:rsidRPr="00EC5829">
        <w:t> </w:t>
      </w:r>
    </w:p>
    <w:p w14:paraId="51DD8B7D" w14:textId="191559FA" w:rsidR="00EC5829" w:rsidRPr="00EC5829" w:rsidRDefault="00EC5829" w:rsidP="00EC5829">
      <w:r w:rsidRPr="00EC5829">
        <w:rPr>
          <w:b/>
          <w:bCs/>
        </w:rPr>
        <w:t>Project/Contract Name:</w:t>
      </w:r>
      <w:r w:rsidRPr="00EC5829">
        <w:t> [Insert Project or Contract Name]</w:t>
      </w:r>
      <w:r w:rsidRPr="00EC5829">
        <w:br/>
      </w:r>
      <w:r w:rsidRPr="00EC5829">
        <w:rPr>
          <w:b/>
          <w:bCs/>
        </w:rPr>
        <w:t>Contract Reference Number:</w:t>
      </w:r>
      <w:r w:rsidRPr="00EC5829">
        <w:t> [Insert Contract Number]</w:t>
      </w:r>
    </w:p>
    <w:p w14:paraId="3B3D15E6" w14:textId="77777777" w:rsidR="00EC5829" w:rsidRPr="00EC5829" w:rsidRDefault="003E4DE3" w:rsidP="00EC5829">
      <w:r>
        <w:pict w14:anchorId="15127FD1">
          <v:rect id="_x0000_i1025" style="width:468pt;height:1pt" o:hralign="center" o:hrstd="t" o:hr="t" fillcolor="#a0a0a0" stroked="f"/>
        </w:pict>
      </w:r>
    </w:p>
    <w:p w14:paraId="317DEA14" w14:textId="2FE9A96F" w:rsidR="00EC5829" w:rsidRDefault="00EC5829" w:rsidP="00EC5829">
      <w:pPr>
        <w:rPr>
          <w:b/>
          <w:bCs/>
        </w:rPr>
      </w:pPr>
      <w:r w:rsidRPr="00EC5829">
        <w:rPr>
          <w:b/>
          <w:bCs/>
        </w:rPr>
        <w:t>Purpose of Handover</w:t>
      </w:r>
    </w:p>
    <w:p w14:paraId="4D549027" w14:textId="77777777" w:rsidR="00EC5829" w:rsidRPr="00EC5829" w:rsidRDefault="00EC5829" w:rsidP="00EC5829">
      <w:pPr>
        <w:rPr>
          <w:b/>
          <w:bCs/>
        </w:rPr>
      </w:pPr>
    </w:p>
    <w:p w14:paraId="4689CCB8" w14:textId="6B7113AA" w:rsidR="00EC5829" w:rsidRPr="00EC5829" w:rsidRDefault="00EC5829" w:rsidP="00EC5829">
      <w:pPr>
        <w:rPr>
          <w:sz w:val="22"/>
          <w:szCs w:val="22"/>
        </w:rPr>
      </w:pPr>
      <w:r w:rsidRPr="3AD4810E">
        <w:rPr>
          <w:sz w:val="22"/>
          <w:szCs w:val="22"/>
        </w:rPr>
        <w:t>This document serves to formally transfer all contract and supplier management responsibilities from the Procurement Team to the Contract Manager</w:t>
      </w:r>
      <w:r w:rsidR="645E788F" w:rsidRPr="3AD4810E">
        <w:rPr>
          <w:sz w:val="22"/>
          <w:szCs w:val="22"/>
        </w:rPr>
        <w:t xml:space="preserve"> or subsequent transfer</w:t>
      </w:r>
      <w:r w:rsidR="1C5067F0" w:rsidRPr="3AD4810E">
        <w:rPr>
          <w:sz w:val="22"/>
          <w:szCs w:val="22"/>
        </w:rPr>
        <w:t xml:space="preserve"> between contract manager(s)</w:t>
      </w:r>
      <w:r w:rsidRPr="3AD4810E">
        <w:rPr>
          <w:sz w:val="22"/>
          <w:szCs w:val="22"/>
        </w:rPr>
        <w:t xml:space="preserve"> for the above-mentioned contract/project.</w:t>
      </w:r>
    </w:p>
    <w:p w14:paraId="2F7F8550" w14:textId="77777777" w:rsidR="00EC5829" w:rsidRPr="00EC5829" w:rsidRDefault="003E4DE3" w:rsidP="00EC5829">
      <w:r>
        <w:pict w14:anchorId="01BE33DF">
          <v:rect id="_x0000_i1026" style="width:468pt;height:1pt" o:hralign="center" o:hrstd="t" o:hr="t" fillcolor="#a0a0a0" stroked="f"/>
        </w:pict>
      </w:r>
    </w:p>
    <w:p w14:paraId="4A2A1911" w14:textId="328C292D" w:rsidR="00EC5829" w:rsidRDefault="00EC5829" w:rsidP="00EC5829">
      <w:pPr>
        <w:rPr>
          <w:b/>
          <w:bCs/>
        </w:rPr>
      </w:pPr>
      <w:r w:rsidRPr="00EC5829">
        <w:rPr>
          <w:b/>
          <w:bCs/>
        </w:rPr>
        <w:t>Contract Overview</w:t>
      </w:r>
    </w:p>
    <w:p w14:paraId="6ACAC798" w14:textId="77777777" w:rsidR="00EC5829" w:rsidRPr="00EC5829" w:rsidRDefault="00EC5829" w:rsidP="00EC5829">
      <w:pPr>
        <w:rPr>
          <w:b/>
          <w:bCs/>
        </w:rPr>
      </w:pPr>
    </w:p>
    <w:p w14:paraId="4C107432" w14:textId="77777777" w:rsidR="00EC5829" w:rsidRPr="00EC5829" w:rsidRDefault="00EC5829" w:rsidP="00EC5829">
      <w:pPr>
        <w:numPr>
          <w:ilvl w:val="0"/>
          <w:numId w:val="7"/>
        </w:numPr>
        <w:rPr>
          <w:sz w:val="22"/>
          <w:szCs w:val="22"/>
        </w:rPr>
      </w:pPr>
      <w:r w:rsidRPr="00EC5829">
        <w:rPr>
          <w:b/>
          <w:bCs/>
          <w:sz w:val="22"/>
          <w:szCs w:val="22"/>
        </w:rPr>
        <w:t>Contract Title:</w:t>
      </w:r>
    </w:p>
    <w:p w14:paraId="2E4685E5" w14:textId="77777777" w:rsidR="00EC5829" w:rsidRPr="00EC5829" w:rsidRDefault="00EC5829" w:rsidP="00EC5829">
      <w:pPr>
        <w:numPr>
          <w:ilvl w:val="0"/>
          <w:numId w:val="7"/>
        </w:numPr>
        <w:rPr>
          <w:sz w:val="22"/>
          <w:szCs w:val="22"/>
        </w:rPr>
      </w:pPr>
      <w:r w:rsidRPr="00EC5829">
        <w:rPr>
          <w:b/>
          <w:bCs/>
          <w:sz w:val="22"/>
          <w:szCs w:val="22"/>
        </w:rPr>
        <w:t>Supplier Name:</w:t>
      </w:r>
    </w:p>
    <w:p w14:paraId="628B72F6" w14:textId="77777777" w:rsidR="00EC5829" w:rsidRPr="00EC5829" w:rsidRDefault="00EC5829" w:rsidP="00EC5829">
      <w:pPr>
        <w:numPr>
          <w:ilvl w:val="0"/>
          <w:numId w:val="7"/>
        </w:numPr>
        <w:rPr>
          <w:sz w:val="22"/>
          <w:szCs w:val="22"/>
        </w:rPr>
      </w:pPr>
      <w:r w:rsidRPr="00EC5829">
        <w:rPr>
          <w:b/>
          <w:bCs/>
          <w:sz w:val="22"/>
          <w:szCs w:val="22"/>
        </w:rPr>
        <w:t>Contract Start Date:</w:t>
      </w:r>
    </w:p>
    <w:p w14:paraId="1AC6403B" w14:textId="77777777" w:rsidR="00EC5829" w:rsidRPr="00EC5829" w:rsidRDefault="00EC5829" w:rsidP="00EC5829">
      <w:pPr>
        <w:numPr>
          <w:ilvl w:val="0"/>
          <w:numId w:val="7"/>
        </w:numPr>
        <w:rPr>
          <w:sz w:val="22"/>
          <w:szCs w:val="22"/>
        </w:rPr>
      </w:pPr>
      <w:r w:rsidRPr="00EC5829">
        <w:rPr>
          <w:b/>
          <w:bCs/>
          <w:sz w:val="22"/>
          <w:szCs w:val="22"/>
        </w:rPr>
        <w:t>Contract End Date:</w:t>
      </w:r>
    </w:p>
    <w:p w14:paraId="429ACA63" w14:textId="77777777" w:rsidR="00EC5829" w:rsidRPr="00EC5829" w:rsidRDefault="00EC5829" w:rsidP="00EC5829">
      <w:pPr>
        <w:numPr>
          <w:ilvl w:val="0"/>
          <w:numId w:val="7"/>
        </w:numPr>
        <w:rPr>
          <w:sz w:val="22"/>
          <w:szCs w:val="22"/>
        </w:rPr>
      </w:pPr>
      <w:r w:rsidRPr="00EC5829">
        <w:rPr>
          <w:b/>
          <w:bCs/>
          <w:sz w:val="22"/>
          <w:szCs w:val="22"/>
        </w:rPr>
        <w:t>Contract Value:</w:t>
      </w:r>
    </w:p>
    <w:p w14:paraId="4752FF39" w14:textId="77777777" w:rsidR="00EC5829" w:rsidRPr="00EC5829" w:rsidRDefault="00EC5829" w:rsidP="00EC5829">
      <w:pPr>
        <w:numPr>
          <w:ilvl w:val="0"/>
          <w:numId w:val="7"/>
        </w:numPr>
        <w:rPr>
          <w:sz w:val="22"/>
          <w:szCs w:val="22"/>
        </w:rPr>
      </w:pPr>
      <w:r w:rsidRPr="00EC5829">
        <w:rPr>
          <w:b/>
          <w:bCs/>
          <w:sz w:val="22"/>
          <w:szCs w:val="22"/>
        </w:rPr>
        <w:t>Scope of Work:</w:t>
      </w:r>
    </w:p>
    <w:p w14:paraId="5615FD94" w14:textId="77777777" w:rsidR="00EC5829" w:rsidRPr="00EC5829" w:rsidRDefault="00EC5829" w:rsidP="00EC5829">
      <w:pPr>
        <w:numPr>
          <w:ilvl w:val="0"/>
          <w:numId w:val="7"/>
        </w:numPr>
        <w:rPr>
          <w:sz w:val="22"/>
          <w:szCs w:val="22"/>
        </w:rPr>
      </w:pPr>
      <w:r w:rsidRPr="00EC5829">
        <w:rPr>
          <w:b/>
          <w:bCs/>
          <w:sz w:val="22"/>
          <w:szCs w:val="22"/>
        </w:rPr>
        <w:t>Key Deliverables:</w:t>
      </w:r>
    </w:p>
    <w:p w14:paraId="24AE08BC" w14:textId="6EDA7BCF" w:rsidR="00EC5829" w:rsidRPr="00EC5829" w:rsidRDefault="00EC5829" w:rsidP="00EC5829">
      <w:pPr>
        <w:numPr>
          <w:ilvl w:val="0"/>
          <w:numId w:val="7"/>
        </w:numPr>
        <w:rPr>
          <w:sz w:val="22"/>
          <w:szCs w:val="22"/>
        </w:rPr>
      </w:pPr>
      <w:r w:rsidRPr="00EC5829">
        <w:rPr>
          <w:b/>
          <w:bCs/>
          <w:sz w:val="22"/>
          <w:szCs w:val="22"/>
        </w:rPr>
        <w:t>Contract Type:</w:t>
      </w:r>
      <w:r w:rsidRPr="00EC5829">
        <w:rPr>
          <w:sz w:val="22"/>
          <w:szCs w:val="22"/>
        </w:rPr>
        <w:t> </w:t>
      </w:r>
    </w:p>
    <w:p w14:paraId="4391D256" w14:textId="77777777" w:rsidR="00EC5829" w:rsidRPr="00EC5829" w:rsidRDefault="00EC5829" w:rsidP="00EC5829">
      <w:pPr>
        <w:numPr>
          <w:ilvl w:val="0"/>
          <w:numId w:val="7"/>
        </w:numPr>
        <w:rPr>
          <w:sz w:val="22"/>
          <w:szCs w:val="22"/>
        </w:rPr>
      </w:pPr>
      <w:r w:rsidRPr="00EC5829">
        <w:rPr>
          <w:b/>
          <w:bCs/>
          <w:sz w:val="22"/>
          <w:szCs w:val="22"/>
        </w:rPr>
        <w:t>Renewal Dates and Terms:</w:t>
      </w:r>
    </w:p>
    <w:p w14:paraId="4C3F165E" w14:textId="77777777" w:rsidR="00EC5829" w:rsidRPr="00EC5829" w:rsidRDefault="00EC5829" w:rsidP="00EC5829">
      <w:pPr>
        <w:numPr>
          <w:ilvl w:val="0"/>
          <w:numId w:val="7"/>
        </w:numPr>
        <w:rPr>
          <w:sz w:val="22"/>
          <w:szCs w:val="22"/>
        </w:rPr>
      </w:pPr>
      <w:r w:rsidRPr="00EC5829">
        <w:rPr>
          <w:b/>
          <w:bCs/>
          <w:sz w:val="22"/>
          <w:szCs w:val="22"/>
        </w:rPr>
        <w:t>Termination Conditions:</w:t>
      </w:r>
    </w:p>
    <w:p w14:paraId="2B49E7EB" w14:textId="77777777" w:rsidR="00EC5829" w:rsidRPr="00EC5829" w:rsidRDefault="003E4DE3" w:rsidP="00EC5829">
      <w:r>
        <w:pict w14:anchorId="78D8954D">
          <v:rect id="_x0000_i1027" style="width:6in;height:1pt" o:hralign="center" o:hrstd="t" o:hr="t" fillcolor="#a0a0a0" stroked="f"/>
        </w:pict>
      </w:r>
    </w:p>
    <w:p w14:paraId="4D52FF0F" w14:textId="69C05225" w:rsidR="00EC5829" w:rsidRDefault="00EC5829" w:rsidP="00EC5829">
      <w:pPr>
        <w:rPr>
          <w:b/>
          <w:bCs/>
        </w:rPr>
      </w:pPr>
      <w:r w:rsidRPr="00EC5829">
        <w:rPr>
          <w:b/>
          <w:bCs/>
        </w:rPr>
        <w:t>Key Contacts</w:t>
      </w:r>
    </w:p>
    <w:p w14:paraId="08A34C19" w14:textId="77777777" w:rsidR="00EC5829" w:rsidRPr="00EC5829" w:rsidRDefault="00EC5829" w:rsidP="00EC5829">
      <w:pPr>
        <w:rPr>
          <w:b/>
          <w:bCs/>
        </w:rPr>
      </w:pPr>
    </w:p>
    <w:tbl>
      <w:tblPr>
        <w:tblW w:w="949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1418"/>
        <w:gridCol w:w="2126"/>
        <w:gridCol w:w="3261"/>
      </w:tblGrid>
      <w:tr w:rsidR="00EC5829" w:rsidRPr="00EC5829" w14:paraId="46490971" w14:textId="77777777" w:rsidTr="00E170DF">
        <w:trPr>
          <w:tblHeader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0FB061" w14:textId="77777777" w:rsidR="00EC5829" w:rsidRPr="00EC5829" w:rsidRDefault="00EC5829" w:rsidP="00EC5829">
            <w:pPr>
              <w:rPr>
                <w:b/>
                <w:bCs/>
                <w:sz w:val="22"/>
                <w:szCs w:val="22"/>
              </w:rPr>
            </w:pPr>
            <w:r w:rsidRPr="00EC5829">
              <w:rPr>
                <w:b/>
                <w:bCs/>
                <w:sz w:val="22"/>
                <w:szCs w:val="22"/>
              </w:rPr>
              <w:t>Role</w:t>
            </w:r>
          </w:p>
        </w:tc>
        <w:tc>
          <w:tcPr>
            <w:tcW w:w="1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EE291E" w14:textId="77777777" w:rsidR="00EC5829" w:rsidRPr="00EC5829" w:rsidRDefault="00EC5829" w:rsidP="00EC5829">
            <w:pPr>
              <w:rPr>
                <w:b/>
                <w:bCs/>
                <w:sz w:val="22"/>
                <w:szCs w:val="22"/>
              </w:rPr>
            </w:pPr>
            <w:r w:rsidRPr="00EC5829">
              <w:rPr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20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AC405D" w14:textId="77777777" w:rsidR="00EC5829" w:rsidRPr="00EC5829" w:rsidRDefault="00EC5829" w:rsidP="00EC5829">
            <w:pPr>
              <w:rPr>
                <w:b/>
                <w:bCs/>
                <w:sz w:val="22"/>
                <w:szCs w:val="22"/>
              </w:rPr>
            </w:pPr>
            <w:r w:rsidRPr="00EC5829">
              <w:rPr>
                <w:b/>
                <w:bCs/>
                <w:sz w:val="22"/>
                <w:szCs w:val="22"/>
              </w:rPr>
              <w:t>Contact Details</w:t>
            </w:r>
          </w:p>
        </w:tc>
        <w:tc>
          <w:tcPr>
            <w:tcW w:w="32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2DE8CE" w14:textId="77777777" w:rsidR="00EC5829" w:rsidRPr="00EC5829" w:rsidRDefault="00EC5829" w:rsidP="00EC5829">
            <w:pPr>
              <w:rPr>
                <w:b/>
                <w:bCs/>
              </w:rPr>
            </w:pPr>
            <w:r w:rsidRPr="00EC5829">
              <w:rPr>
                <w:b/>
                <w:bCs/>
              </w:rPr>
              <w:t>Notes</w:t>
            </w:r>
          </w:p>
        </w:tc>
      </w:tr>
      <w:tr w:rsidR="00EC5829" w:rsidRPr="00EC5829" w14:paraId="615008FF" w14:textId="77777777" w:rsidTr="00E170D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FC0F63" w14:textId="77777777" w:rsidR="00EC5829" w:rsidRPr="00EC5829" w:rsidRDefault="00EC5829" w:rsidP="00EC5829">
            <w:pPr>
              <w:rPr>
                <w:sz w:val="22"/>
                <w:szCs w:val="22"/>
              </w:rPr>
            </w:pPr>
            <w:r w:rsidRPr="00EC5829">
              <w:rPr>
                <w:sz w:val="22"/>
                <w:szCs w:val="22"/>
              </w:rPr>
              <w:t>Supplier Account Manager</w:t>
            </w:r>
          </w:p>
        </w:tc>
        <w:tc>
          <w:tcPr>
            <w:tcW w:w="1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E732EA" w14:textId="77777777" w:rsidR="00EC5829" w:rsidRPr="00EC5829" w:rsidRDefault="00EC5829" w:rsidP="00EC5829">
            <w:pPr>
              <w:rPr>
                <w:sz w:val="22"/>
                <w:szCs w:val="22"/>
              </w:rPr>
            </w:pPr>
            <w:r w:rsidRPr="00EC5829">
              <w:rPr>
                <w:sz w:val="22"/>
                <w:szCs w:val="22"/>
              </w:rPr>
              <w:t>[Name]</w:t>
            </w:r>
          </w:p>
        </w:tc>
        <w:tc>
          <w:tcPr>
            <w:tcW w:w="20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990EDA" w14:textId="77777777" w:rsidR="00EC5829" w:rsidRPr="00EC5829" w:rsidRDefault="00EC5829" w:rsidP="00EC5829">
            <w:pPr>
              <w:rPr>
                <w:sz w:val="22"/>
                <w:szCs w:val="22"/>
              </w:rPr>
            </w:pPr>
            <w:r w:rsidRPr="00EC5829">
              <w:rPr>
                <w:sz w:val="22"/>
                <w:szCs w:val="22"/>
              </w:rPr>
              <w:t>[Phone, Email]</w:t>
            </w:r>
          </w:p>
        </w:tc>
        <w:tc>
          <w:tcPr>
            <w:tcW w:w="32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DBA4DA" w14:textId="77777777" w:rsidR="00EC5829" w:rsidRPr="00EC5829" w:rsidRDefault="00EC5829" w:rsidP="00EC5829"/>
        </w:tc>
      </w:tr>
      <w:tr w:rsidR="00EC5829" w:rsidRPr="00EC5829" w14:paraId="0E87D05D" w14:textId="77777777" w:rsidTr="00E170D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761B9E" w14:textId="77777777" w:rsidR="00EC5829" w:rsidRPr="00EC5829" w:rsidRDefault="00EC5829" w:rsidP="00EC5829">
            <w:pPr>
              <w:rPr>
                <w:sz w:val="22"/>
                <w:szCs w:val="22"/>
              </w:rPr>
            </w:pPr>
            <w:r w:rsidRPr="00EC5829">
              <w:rPr>
                <w:sz w:val="22"/>
                <w:szCs w:val="22"/>
              </w:rPr>
              <w:t>Procurement Lead</w:t>
            </w:r>
          </w:p>
        </w:tc>
        <w:tc>
          <w:tcPr>
            <w:tcW w:w="1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0E5558" w14:textId="77777777" w:rsidR="00EC5829" w:rsidRPr="00EC5829" w:rsidRDefault="00EC5829" w:rsidP="00EC5829">
            <w:pPr>
              <w:rPr>
                <w:sz w:val="22"/>
                <w:szCs w:val="22"/>
              </w:rPr>
            </w:pPr>
            <w:r w:rsidRPr="00EC5829">
              <w:rPr>
                <w:sz w:val="22"/>
                <w:szCs w:val="22"/>
              </w:rPr>
              <w:t>[Name]</w:t>
            </w:r>
          </w:p>
        </w:tc>
        <w:tc>
          <w:tcPr>
            <w:tcW w:w="20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ECB563" w14:textId="77777777" w:rsidR="00EC5829" w:rsidRPr="00EC5829" w:rsidRDefault="00EC5829" w:rsidP="00EC5829">
            <w:pPr>
              <w:rPr>
                <w:sz w:val="22"/>
                <w:szCs w:val="22"/>
              </w:rPr>
            </w:pPr>
            <w:r w:rsidRPr="00EC5829">
              <w:rPr>
                <w:sz w:val="22"/>
                <w:szCs w:val="22"/>
              </w:rPr>
              <w:t>[Phone, Email]</w:t>
            </w:r>
          </w:p>
        </w:tc>
        <w:tc>
          <w:tcPr>
            <w:tcW w:w="32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F75515" w14:textId="77777777" w:rsidR="00EC5829" w:rsidRPr="00EC5829" w:rsidRDefault="00EC5829" w:rsidP="00EC5829"/>
        </w:tc>
      </w:tr>
      <w:tr w:rsidR="00EC5829" w:rsidRPr="00EC5829" w14:paraId="55ACB336" w14:textId="77777777" w:rsidTr="00E170D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512913" w14:textId="77777777" w:rsidR="00EC5829" w:rsidRPr="00EC5829" w:rsidRDefault="00EC5829" w:rsidP="00EC5829">
            <w:pPr>
              <w:rPr>
                <w:sz w:val="22"/>
                <w:szCs w:val="22"/>
              </w:rPr>
            </w:pPr>
            <w:r w:rsidRPr="00EC5829">
              <w:rPr>
                <w:sz w:val="22"/>
                <w:szCs w:val="22"/>
              </w:rPr>
              <w:t>Contract Manager</w:t>
            </w:r>
          </w:p>
        </w:tc>
        <w:tc>
          <w:tcPr>
            <w:tcW w:w="1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A1749A" w14:textId="77777777" w:rsidR="00EC5829" w:rsidRPr="00EC5829" w:rsidRDefault="00EC5829" w:rsidP="00EC5829">
            <w:pPr>
              <w:rPr>
                <w:sz w:val="22"/>
                <w:szCs w:val="22"/>
              </w:rPr>
            </w:pPr>
            <w:r w:rsidRPr="00EC5829">
              <w:rPr>
                <w:sz w:val="22"/>
                <w:szCs w:val="22"/>
              </w:rPr>
              <w:t>[Name]</w:t>
            </w:r>
          </w:p>
        </w:tc>
        <w:tc>
          <w:tcPr>
            <w:tcW w:w="20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03025A" w14:textId="77777777" w:rsidR="00EC5829" w:rsidRPr="00EC5829" w:rsidRDefault="00EC5829" w:rsidP="00EC5829">
            <w:pPr>
              <w:rPr>
                <w:sz w:val="22"/>
                <w:szCs w:val="22"/>
              </w:rPr>
            </w:pPr>
            <w:r w:rsidRPr="00EC5829">
              <w:rPr>
                <w:sz w:val="22"/>
                <w:szCs w:val="22"/>
              </w:rPr>
              <w:t>[Phone, Email]</w:t>
            </w:r>
          </w:p>
        </w:tc>
        <w:tc>
          <w:tcPr>
            <w:tcW w:w="32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7DF856" w14:textId="77777777" w:rsidR="00EC5829" w:rsidRPr="00EC5829" w:rsidRDefault="00EC5829" w:rsidP="00EC5829"/>
        </w:tc>
      </w:tr>
      <w:tr w:rsidR="00EC5829" w:rsidRPr="00EC5829" w14:paraId="6F9083BB" w14:textId="77777777" w:rsidTr="00E170D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6412C1" w14:textId="77777777" w:rsidR="00EC5829" w:rsidRPr="00EC5829" w:rsidRDefault="00EC5829" w:rsidP="00EC5829">
            <w:pPr>
              <w:rPr>
                <w:sz w:val="22"/>
                <w:szCs w:val="22"/>
              </w:rPr>
            </w:pPr>
            <w:r w:rsidRPr="00EC5829">
              <w:rPr>
                <w:sz w:val="22"/>
                <w:szCs w:val="22"/>
              </w:rPr>
              <w:t>Legal Advisor</w:t>
            </w:r>
          </w:p>
        </w:tc>
        <w:tc>
          <w:tcPr>
            <w:tcW w:w="1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3064C8" w14:textId="77777777" w:rsidR="00EC5829" w:rsidRPr="00EC5829" w:rsidRDefault="00EC5829" w:rsidP="00EC5829">
            <w:pPr>
              <w:rPr>
                <w:sz w:val="22"/>
                <w:szCs w:val="22"/>
              </w:rPr>
            </w:pPr>
            <w:r w:rsidRPr="00EC5829">
              <w:rPr>
                <w:sz w:val="22"/>
                <w:szCs w:val="22"/>
              </w:rPr>
              <w:t>[Name]</w:t>
            </w:r>
          </w:p>
        </w:tc>
        <w:tc>
          <w:tcPr>
            <w:tcW w:w="20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97315C" w14:textId="77777777" w:rsidR="00EC5829" w:rsidRPr="00EC5829" w:rsidRDefault="00EC5829" w:rsidP="00EC5829">
            <w:pPr>
              <w:rPr>
                <w:sz w:val="22"/>
                <w:szCs w:val="22"/>
              </w:rPr>
            </w:pPr>
            <w:r w:rsidRPr="00EC5829">
              <w:rPr>
                <w:sz w:val="22"/>
                <w:szCs w:val="22"/>
              </w:rPr>
              <w:t>[Phone, Email]</w:t>
            </w:r>
          </w:p>
        </w:tc>
        <w:tc>
          <w:tcPr>
            <w:tcW w:w="32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4D750F" w14:textId="77777777" w:rsidR="00EC5829" w:rsidRPr="00EC5829" w:rsidRDefault="00EC5829" w:rsidP="00EC5829"/>
        </w:tc>
      </w:tr>
    </w:tbl>
    <w:p w14:paraId="161AA17C" w14:textId="77777777" w:rsidR="00EC5829" w:rsidRPr="00EC5829" w:rsidRDefault="003E4DE3" w:rsidP="00EC5829">
      <w:r>
        <w:pict w14:anchorId="27E49A05">
          <v:rect id="_x0000_i1028" style="width:468pt;height:1pt" o:hralign="center" o:hrstd="t" o:hr="t" fillcolor="#a0a0a0" stroked="f"/>
        </w:pict>
      </w:r>
    </w:p>
    <w:p w14:paraId="16B1D1F7" w14:textId="2DBEB8F5" w:rsidR="00EC5829" w:rsidRDefault="00EC5829" w:rsidP="00EC5829">
      <w:pPr>
        <w:rPr>
          <w:b/>
          <w:bCs/>
        </w:rPr>
      </w:pPr>
      <w:r w:rsidRPr="00EC5829">
        <w:rPr>
          <w:b/>
          <w:bCs/>
        </w:rPr>
        <w:t>Contract Documents and Location</w:t>
      </w:r>
    </w:p>
    <w:p w14:paraId="15E8D8DC" w14:textId="77777777" w:rsidR="00EC5829" w:rsidRPr="00EC5829" w:rsidRDefault="00EC5829" w:rsidP="00EC5829">
      <w:pPr>
        <w:rPr>
          <w:b/>
          <w:bCs/>
        </w:rPr>
      </w:pPr>
    </w:p>
    <w:p w14:paraId="3ED0A1E2" w14:textId="77777777" w:rsidR="00EC5829" w:rsidRPr="00EC5829" w:rsidRDefault="00EC5829" w:rsidP="00EC5829">
      <w:pPr>
        <w:numPr>
          <w:ilvl w:val="0"/>
          <w:numId w:val="8"/>
        </w:numPr>
        <w:rPr>
          <w:sz w:val="22"/>
          <w:szCs w:val="22"/>
        </w:rPr>
      </w:pPr>
      <w:r w:rsidRPr="00EC5829">
        <w:rPr>
          <w:b/>
          <w:bCs/>
          <w:sz w:val="22"/>
          <w:szCs w:val="22"/>
        </w:rPr>
        <w:t>Signed Contract:</w:t>
      </w:r>
      <w:r w:rsidRPr="00EC5829">
        <w:rPr>
          <w:sz w:val="22"/>
          <w:szCs w:val="22"/>
        </w:rPr>
        <w:t> [Location/link]</w:t>
      </w:r>
    </w:p>
    <w:p w14:paraId="64DF3AEF" w14:textId="77777777" w:rsidR="00EC5829" w:rsidRPr="00EC5829" w:rsidRDefault="00EC5829" w:rsidP="00EC5829">
      <w:pPr>
        <w:numPr>
          <w:ilvl w:val="0"/>
          <w:numId w:val="8"/>
        </w:numPr>
        <w:rPr>
          <w:sz w:val="22"/>
          <w:szCs w:val="22"/>
        </w:rPr>
      </w:pPr>
      <w:r w:rsidRPr="00EC5829">
        <w:rPr>
          <w:b/>
          <w:bCs/>
          <w:sz w:val="22"/>
          <w:szCs w:val="22"/>
        </w:rPr>
        <w:t>Amendments/Change Orders:</w:t>
      </w:r>
      <w:r w:rsidRPr="00EC5829">
        <w:rPr>
          <w:sz w:val="22"/>
          <w:szCs w:val="22"/>
        </w:rPr>
        <w:t> [Location/link]</w:t>
      </w:r>
    </w:p>
    <w:p w14:paraId="62E4C8E0" w14:textId="77777777" w:rsidR="00EC5829" w:rsidRPr="00EC5829" w:rsidRDefault="00EC5829" w:rsidP="00EC5829">
      <w:pPr>
        <w:numPr>
          <w:ilvl w:val="0"/>
          <w:numId w:val="8"/>
        </w:numPr>
        <w:rPr>
          <w:sz w:val="22"/>
          <w:szCs w:val="22"/>
        </w:rPr>
      </w:pPr>
      <w:r w:rsidRPr="00EC5829">
        <w:rPr>
          <w:b/>
          <w:bCs/>
          <w:sz w:val="22"/>
          <w:szCs w:val="22"/>
        </w:rPr>
        <w:t>Purchase Orders:</w:t>
      </w:r>
      <w:r w:rsidRPr="00EC5829">
        <w:rPr>
          <w:sz w:val="22"/>
          <w:szCs w:val="22"/>
        </w:rPr>
        <w:t> [Location/link]</w:t>
      </w:r>
    </w:p>
    <w:p w14:paraId="7DFB2259" w14:textId="77777777" w:rsidR="00EC5829" w:rsidRPr="00EC5829" w:rsidRDefault="00EC5829" w:rsidP="00EC5829">
      <w:pPr>
        <w:numPr>
          <w:ilvl w:val="0"/>
          <w:numId w:val="8"/>
        </w:numPr>
        <w:rPr>
          <w:sz w:val="22"/>
          <w:szCs w:val="22"/>
        </w:rPr>
      </w:pPr>
      <w:r w:rsidRPr="00EC5829">
        <w:rPr>
          <w:b/>
          <w:bCs/>
          <w:sz w:val="22"/>
          <w:szCs w:val="22"/>
        </w:rPr>
        <w:t>Correspondence:</w:t>
      </w:r>
      <w:r w:rsidRPr="00EC5829">
        <w:rPr>
          <w:sz w:val="22"/>
          <w:szCs w:val="22"/>
        </w:rPr>
        <w:t> [Location/link]</w:t>
      </w:r>
    </w:p>
    <w:p w14:paraId="26619C88" w14:textId="77777777" w:rsidR="00EC5829" w:rsidRPr="00EC5829" w:rsidRDefault="00EC5829" w:rsidP="00EC5829">
      <w:pPr>
        <w:numPr>
          <w:ilvl w:val="0"/>
          <w:numId w:val="8"/>
        </w:numPr>
        <w:rPr>
          <w:sz w:val="22"/>
          <w:szCs w:val="22"/>
        </w:rPr>
      </w:pPr>
      <w:r w:rsidRPr="00EC5829">
        <w:rPr>
          <w:b/>
          <w:bCs/>
          <w:sz w:val="22"/>
          <w:szCs w:val="22"/>
        </w:rPr>
        <w:t>Compliance Certificates:</w:t>
      </w:r>
      <w:r w:rsidRPr="00EC5829">
        <w:rPr>
          <w:sz w:val="22"/>
          <w:szCs w:val="22"/>
        </w:rPr>
        <w:t> [Location/link]</w:t>
      </w:r>
    </w:p>
    <w:p w14:paraId="09BECBFA" w14:textId="77777777" w:rsidR="00EC5829" w:rsidRPr="00EC5829" w:rsidRDefault="003E4DE3" w:rsidP="00EC5829">
      <w:r>
        <w:pict w14:anchorId="07F583B7">
          <v:rect id="_x0000_i1029" style="width:6in;height:1pt" o:hralign="center" o:hrstd="t" o:hr="t" fillcolor="#a0a0a0" stroked="f"/>
        </w:pict>
      </w:r>
    </w:p>
    <w:p w14:paraId="77A3DCA1" w14:textId="714D3014" w:rsidR="00EC5829" w:rsidRDefault="00EC5829" w:rsidP="00EC5829">
      <w:pPr>
        <w:rPr>
          <w:b/>
          <w:bCs/>
        </w:rPr>
      </w:pPr>
      <w:r w:rsidRPr="00EC5829">
        <w:rPr>
          <w:b/>
          <w:bCs/>
        </w:rPr>
        <w:t>Current Contract Status</w:t>
      </w:r>
    </w:p>
    <w:p w14:paraId="5191C1A0" w14:textId="77777777" w:rsidR="00EC5829" w:rsidRPr="00EC5829" w:rsidRDefault="00EC5829" w:rsidP="00EC5829">
      <w:pPr>
        <w:rPr>
          <w:b/>
          <w:bCs/>
        </w:rPr>
      </w:pPr>
    </w:p>
    <w:p w14:paraId="64541023" w14:textId="77777777" w:rsidR="00EC5829" w:rsidRPr="00EC5829" w:rsidRDefault="00EC5829" w:rsidP="00EC5829">
      <w:pPr>
        <w:numPr>
          <w:ilvl w:val="0"/>
          <w:numId w:val="9"/>
        </w:numPr>
        <w:rPr>
          <w:sz w:val="22"/>
          <w:szCs w:val="22"/>
        </w:rPr>
      </w:pPr>
      <w:r w:rsidRPr="00EC5829">
        <w:rPr>
          <w:b/>
          <w:bCs/>
          <w:sz w:val="22"/>
          <w:szCs w:val="22"/>
        </w:rPr>
        <w:t>Deliverables Completed:</w:t>
      </w:r>
    </w:p>
    <w:p w14:paraId="07FBEE1A" w14:textId="77777777" w:rsidR="00EC5829" w:rsidRPr="00EC5829" w:rsidRDefault="00EC5829" w:rsidP="00EC5829">
      <w:pPr>
        <w:numPr>
          <w:ilvl w:val="0"/>
          <w:numId w:val="9"/>
        </w:numPr>
        <w:rPr>
          <w:sz w:val="22"/>
          <w:szCs w:val="22"/>
        </w:rPr>
      </w:pPr>
      <w:r w:rsidRPr="00EC5829">
        <w:rPr>
          <w:b/>
          <w:bCs/>
          <w:sz w:val="22"/>
          <w:szCs w:val="22"/>
        </w:rPr>
        <w:t>Deliverables Pending:</w:t>
      </w:r>
    </w:p>
    <w:p w14:paraId="66EA17B0" w14:textId="77777777" w:rsidR="00EC5829" w:rsidRPr="00EC5829" w:rsidRDefault="00EC5829" w:rsidP="00EC5829">
      <w:pPr>
        <w:numPr>
          <w:ilvl w:val="0"/>
          <w:numId w:val="9"/>
        </w:numPr>
        <w:rPr>
          <w:sz w:val="22"/>
          <w:szCs w:val="22"/>
        </w:rPr>
      </w:pPr>
      <w:r w:rsidRPr="00EC5829">
        <w:rPr>
          <w:b/>
          <w:bCs/>
          <w:sz w:val="22"/>
          <w:szCs w:val="22"/>
        </w:rPr>
        <w:t>Outstanding Issues/Disputes:</w:t>
      </w:r>
    </w:p>
    <w:p w14:paraId="3D9B9647" w14:textId="77777777" w:rsidR="00EC5829" w:rsidRPr="00EC5829" w:rsidRDefault="00EC5829" w:rsidP="00EC5829">
      <w:pPr>
        <w:numPr>
          <w:ilvl w:val="0"/>
          <w:numId w:val="9"/>
        </w:numPr>
        <w:rPr>
          <w:sz w:val="22"/>
          <w:szCs w:val="22"/>
        </w:rPr>
      </w:pPr>
      <w:r w:rsidRPr="00EC5829">
        <w:rPr>
          <w:b/>
          <w:bCs/>
          <w:sz w:val="22"/>
          <w:szCs w:val="22"/>
        </w:rPr>
        <w:t>Payments Made:</w:t>
      </w:r>
    </w:p>
    <w:p w14:paraId="14E0E562" w14:textId="77777777" w:rsidR="00EC5829" w:rsidRPr="00EC5829" w:rsidRDefault="00EC5829" w:rsidP="00EC5829">
      <w:pPr>
        <w:numPr>
          <w:ilvl w:val="0"/>
          <w:numId w:val="9"/>
        </w:numPr>
        <w:rPr>
          <w:sz w:val="22"/>
          <w:szCs w:val="22"/>
        </w:rPr>
      </w:pPr>
      <w:r w:rsidRPr="00EC5829">
        <w:rPr>
          <w:b/>
          <w:bCs/>
          <w:sz w:val="22"/>
          <w:szCs w:val="22"/>
        </w:rPr>
        <w:t>Payments Pending:</w:t>
      </w:r>
    </w:p>
    <w:p w14:paraId="12CC8DF0" w14:textId="77777777" w:rsidR="00EC5829" w:rsidRPr="00EC5829" w:rsidRDefault="003E4DE3" w:rsidP="00EC5829">
      <w:r>
        <w:pict w14:anchorId="70CACB69">
          <v:rect id="_x0000_i1030" style="width:6in;height:1pt" o:hralign="center" o:hrstd="t" o:hr="t" fillcolor="#a0a0a0" stroked="f"/>
        </w:pict>
      </w:r>
    </w:p>
    <w:p w14:paraId="4C6DDF8B" w14:textId="3DAF6527" w:rsidR="00EC5829" w:rsidRDefault="00EC5829" w:rsidP="00EC5829">
      <w:pPr>
        <w:rPr>
          <w:b/>
          <w:bCs/>
        </w:rPr>
      </w:pPr>
      <w:r w:rsidRPr="00EC5829">
        <w:rPr>
          <w:b/>
          <w:bCs/>
        </w:rPr>
        <w:lastRenderedPageBreak/>
        <w:t>Supplier Performance</w:t>
      </w:r>
    </w:p>
    <w:p w14:paraId="068E2F24" w14:textId="77777777" w:rsidR="00EC5829" w:rsidRPr="00EC5829" w:rsidRDefault="00EC5829" w:rsidP="00EC5829">
      <w:pPr>
        <w:rPr>
          <w:b/>
          <w:bCs/>
        </w:rPr>
      </w:pPr>
    </w:p>
    <w:p w14:paraId="2E25A98B" w14:textId="77777777" w:rsidR="00EC5829" w:rsidRPr="00EC5829" w:rsidRDefault="00EC5829" w:rsidP="00EC5829">
      <w:pPr>
        <w:numPr>
          <w:ilvl w:val="0"/>
          <w:numId w:val="10"/>
        </w:numPr>
        <w:rPr>
          <w:sz w:val="22"/>
          <w:szCs w:val="22"/>
        </w:rPr>
      </w:pPr>
      <w:r w:rsidRPr="00EC5829">
        <w:rPr>
          <w:b/>
          <w:bCs/>
          <w:sz w:val="22"/>
          <w:szCs w:val="22"/>
        </w:rPr>
        <w:t>Performance Metrics/SLAs:</w:t>
      </w:r>
    </w:p>
    <w:p w14:paraId="75E60F5C" w14:textId="77777777" w:rsidR="00EC5829" w:rsidRPr="00EC5829" w:rsidRDefault="00EC5829" w:rsidP="00EC5829">
      <w:pPr>
        <w:numPr>
          <w:ilvl w:val="0"/>
          <w:numId w:val="10"/>
        </w:numPr>
        <w:rPr>
          <w:sz w:val="22"/>
          <w:szCs w:val="22"/>
        </w:rPr>
      </w:pPr>
      <w:r w:rsidRPr="00EC5829">
        <w:rPr>
          <w:b/>
          <w:bCs/>
          <w:sz w:val="22"/>
          <w:szCs w:val="22"/>
        </w:rPr>
        <w:t>Supplier Ratings or Feedback:</w:t>
      </w:r>
    </w:p>
    <w:p w14:paraId="15E842C5" w14:textId="77777777" w:rsidR="00EC5829" w:rsidRPr="00EC5829" w:rsidRDefault="00EC5829" w:rsidP="00EC5829">
      <w:pPr>
        <w:numPr>
          <w:ilvl w:val="0"/>
          <w:numId w:val="10"/>
        </w:numPr>
        <w:rPr>
          <w:sz w:val="22"/>
          <w:szCs w:val="22"/>
        </w:rPr>
      </w:pPr>
      <w:r w:rsidRPr="00EC5829">
        <w:rPr>
          <w:b/>
          <w:bCs/>
          <w:sz w:val="22"/>
          <w:szCs w:val="22"/>
        </w:rPr>
        <w:t>Issues Encountered &amp; Resolution:</w:t>
      </w:r>
    </w:p>
    <w:p w14:paraId="0A564D45" w14:textId="77777777" w:rsidR="00EC5829" w:rsidRPr="00EC5829" w:rsidRDefault="003E4DE3" w:rsidP="00EC5829">
      <w:r>
        <w:pict w14:anchorId="2EEA635F">
          <v:rect id="_x0000_i1031" style="width:6in;height:1pt" o:hralign="center" o:hrstd="t" o:hr="t" fillcolor="#a0a0a0" stroked="f"/>
        </w:pict>
      </w:r>
    </w:p>
    <w:p w14:paraId="2BDF1168" w14:textId="3858809B" w:rsidR="00EC5829" w:rsidRDefault="00EC5829" w:rsidP="00EC5829">
      <w:pPr>
        <w:rPr>
          <w:b/>
          <w:bCs/>
        </w:rPr>
      </w:pPr>
      <w:r w:rsidRPr="00EC5829">
        <w:rPr>
          <w:b/>
          <w:bCs/>
        </w:rPr>
        <w:t>Risks and Mitigation</w:t>
      </w:r>
    </w:p>
    <w:p w14:paraId="2975D015" w14:textId="77777777" w:rsidR="00EC5829" w:rsidRPr="00EC5829" w:rsidRDefault="00EC5829" w:rsidP="00EC5829">
      <w:pPr>
        <w:rPr>
          <w:b/>
          <w:bCs/>
        </w:rPr>
      </w:pPr>
    </w:p>
    <w:p w14:paraId="27AB853F" w14:textId="77777777" w:rsidR="00EC5829" w:rsidRPr="00EC5829" w:rsidRDefault="00EC5829" w:rsidP="00EC5829">
      <w:pPr>
        <w:numPr>
          <w:ilvl w:val="0"/>
          <w:numId w:val="11"/>
        </w:numPr>
        <w:rPr>
          <w:sz w:val="22"/>
          <w:szCs w:val="22"/>
        </w:rPr>
      </w:pPr>
      <w:r w:rsidRPr="00EC5829">
        <w:rPr>
          <w:b/>
          <w:bCs/>
          <w:sz w:val="22"/>
          <w:szCs w:val="22"/>
        </w:rPr>
        <w:t>Known Risks:</w:t>
      </w:r>
    </w:p>
    <w:p w14:paraId="7A2379C8" w14:textId="77777777" w:rsidR="00EC5829" w:rsidRPr="00EC5829" w:rsidRDefault="00EC5829" w:rsidP="00EC5829">
      <w:pPr>
        <w:numPr>
          <w:ilvl w:val="0"/>
          <w:numId w:val="11"/>
        </w:numPr>
        <w:rPr>
          <w:sz w:val="22"/>
          <w:szCs w:val="22"/>
        </w:rPr>
      </w:pPr>
      <w:r w:rsidRPr="00EC5829">
        <w:rPr>
          <w:b/>
          <w:bCs/>
          <w:sz w:val="22"/>
          <w:szCs w:val="22"/>
        </w:rPr>
        <w:t>Mitigation Actions:</w:t>
      </w:r>
    </w:p>
    <w:p w14:paraId="3E03DAD4" w14:textId="77777777" w:rsidR="00EC5829" w:rsidRPr="00EC5829" w:rsidRDefault="003E4DE3" w:rsidP="00EC5829">
      <w:r>
        <w:pict w14:anchorId="70F30076">
          <v:rect id="_x0000_i1032" style="width:6in;height:1pt" o:hralign="center" o:hrstd="t" o:hr="t" fillcolor="#a0a0a0" stroked="f"/>
        </w:pict>
      </w:r>
    </w:p>
    <w:p w14:paraId="34EEC385" w14:textId="39323B1C" w:rsidR="00EC5829" w:rsidRDefault="00EC5829" w:rsidP="00EC5829">
      <w:pPr>
        <w:tabs>
          <w:tab w:val="left" w:pos="993"/>
        </w:tabs>
        <w:rPr>
          <w:i/>
          <w:iCs/>
          <w:color w:val="A6A6A6" w:themeColor="background1" w:themeShade="A6"/>
          <w:sz w:val="22"/>
          <w:szCs w:val="22"/>
        </w:rPr>
      </w:pPr>
      <w:r w:rsidRPr="00EC5829">
        <w:rPr>
          <w:b/>
          <w:bCs/>
        </w:rPr>
        <w:t>Key Actions for Contract Manager</w:t>
      </w:r>
      <w:r>
        <w:rPr>
          <w:b/>
          <w:bCs/>
        </w:rPr>
        <w:t xml:space="preserve"> </w:t>
      </w:r>
      <w:r w:rsidRPr="00EC5829">
        <w:rPr>
          <w:i/>
          <w:iCs/>
          <w:color w:val="A6A6A6" w:themeColor="background1" w:themeShade="A6"/>
          <w:sz w:val="22"/>
          <w:szCs w:val="22"/>
        </w:rPr>
        <w:t>(please edit the below list as required)</w:t>
      </w:r>
    </w:p>
    <w:p w14:paraId="071DBA87" w14:textId="77777777" w:rsidR="00EC5829" w:rsidRPr="00EC5829" w:rsidRDefault="00EC5829" w:rsidP="00EC5829">
      <w:pPr>
        <w:tabs>
          <w:tab w:val="left" w:pos="993"/>
        </w:tabs>
        <w:rPr>
          <w:b/>
          <w:bCs/>
        </w:rPr>
      </w:pPr>
    </w:p>
    <w:p w14:paraId="46CF8A40" w14:textId="77777777" w:rsidR="00EC5829" w:rsidRPr="00EC5829" w:rsidRDefault="00EC5829" w:rsidP="00EC5829">
      <w:pPr>
        <w:numPr>
          <w:ilvl w:val="0"/>
          <w:numId w:val="12"/>
        </w:numPr>
        <w:rPr>
          <w:sz w:val="22"/>
          <w:szCs w:val="22"/>
        </w:rPr>
      </w:pPr>
      <w:r w:rsidRPr="00EC5829">
        <w:rPr>
          <w:sz w:val="22"/>
          <w:szCs w:val="22"/>
        </w:rPr>
        <w:t>Monitor supplier performance and compliance.</w:t>
      </w:r>
    </w:p>
    <w:p w14:paraId="22F79749" w14:textId="77777777" w:rsidR="00EC5829" w:rsidRPr="00EC5829" w:rsidRDefault="00EC5829" w:rsidP="00EC5829">
      <w:pPr>
        <w:numPr>
          <w:ilvl w:val="0"/>
          <w:numId w:val="12"/>
        </w:numPr>
        <w:rPr>
          <w:sz w:val="22"/>
          <w:szCs w:val="22"/>
        </w:rPr>
      </w:pPr>
      <w:r w:rsidRPr="00EC5829">
        <w:rPr>
          <w:sz w:val="22"/>
          <w:szCs w:val="22"/>
        </w:rPr>
        <w:t>Manage contract renewals and amendments.</w:t>
      </w:r>
    </w:p>
    <w:p w14:paraId="0F73A3CA" w14:textId="77777777" w:rsidR="00EC5829" w:rsidRPr="00EC5829" w:rsidRDefault="00EC5829" w:rsidP="00EC5829">
      <w:pPr>
        <w:numPr>
          <w:ilvl w:val="0"/>
          <w:numId w:val="12"/>
        </w:numPr>
        <w:rPr>
          <w:sz w:val="22"/>
          <w:szCs w:val="22"/>
        </w:rPr>
      </w:pPr>
      <w:r w:rsidRPr="00EC5829">
        <w:rPr>
          <w:sz w:val="22"/>
          <w:szCs w:val="22"/>
        </w:rPr>
        <w:t>Oversee invoicing and payment approvals.</w:t>
      </w:r>
    </w:p>
    <w:p w14:paraId="625F2ECF" w14:textId="77777777" w:rsidR="00EC5829" w:rsidRPr="00EC5829" w:rsidRDefault="00EC5829" w:rsidP="00EC5829">
      <w:pPr>
        <w:numPr>
          <w:ilvl w:val="0"/>
          <w:numId w:val="12"/>
        </w:numPr>
        <w:rPr>
          <w:sz w:val="22"/>
          <w:szCs w:val="22"/>
        </w:rPr>
      </w:pPr>
      <w:r w:rsidRPr="00EC5829">
        <w:rPr>
          <w:sz w:val="22"/>
          <w:szCs w:val="22"/>
        </w:rPr>
        <w:t>Facilitate communication between supplier and internal stakeholders.</w:t>
      </w:r>
    </w:p>
    <w:p w14:paraId="78939E67" w14:textId="77777777" w:rsidR="00EC5829" w:rsidRPr="00EC5829" w:rsidRDefault="00EC5829" w:rsidP="00EC5829">
      <w:pPr>
        <w:numPr>
          <w:ilvl w:val="0"/>
          <w:numId w:val="12"/>
        </w:numPr>
        <w:rPr>
          <w:sz w:val="22"/>
          <w:szCs w:val="22"/>
        </w:rPr>
      </w:pPr>
      <w:r w:rsidRPr="00EC5829">
        <w:rPr>
          <w:sz w:val="22"/>
          <w:szCs w:val="22"/>
        </w:rPr>
        <w:t>Address and resolve any contract disputes or issues.</w:t>
      </w:r>
    </w:p>
    <w:p w14:paraId="5230C223" w14:textId="77777777" w:rsidR="00EC5829" w:rsidRPr="00EC5829" w:rsidRDefault="00EC5829" w:rsidP="00EC5829">
      <w:pPr>
        <w:numPr>
          <w:ilvl w:val="0"/>
          <w:numId w:val="12"/>
        </w:numPr>
        <w:rPr>
          <w:sz w:val="22"/>
          <w:szCs w:val="22"/>
        </w:rPr>
      </w:pPr>
      <w:r w:rsidRPr="00EC5829">
        <w:rPr>
          <w:sz w:val="22"/>
          <w:szCs w:val="22"/>
        </w:rPr>
        <w:t>Maintain contract documentation and audit readiness.</w:t>
      </w:r>
    </w:p>
    <w:p w14:paraId="3394A822" w14:textId="77777777" w:rsidR="00EC5829" w:rsidRPr="00EC5829" w:rsidRDefault="003E4DE3" w:rsidP="00EC5829">
      <w:r>
        <w:pict w14:anchorId="35659D9D">
          <v:rect id="_x0000_i1033" style="width:6in;height:1pt" o:hralign="center" o:hrstd="t" o:hr="t" fillcolor="#a0a0a0" stroked="f"/>
        </w:pict>
      </w:r>
    </w:p>
    <w:p w14:paraId="6902FE02" w14:textId="07171C09" w:rsidR="00EC5829" w:rsidRPr="00EC5829" w:rsidRDefault="00EC5829" w:rsidP="00EC5829">
      <w:pPr>
        <w:rPr>
          <w:b/>
          <w:bCs/>
        </w:rPr>
      </w:pPr>
      <w:r w:rsidRPr="00EC5829">
        <w:rPr>
          <w:b/>
          <w:bCs/>
        </w:rPr>
        <w:t>Additional Notes</w:t>
      </w:r>
    </w:p>
    <w:p w14:paraId="32D794E1" w14:textId="77777777" w:rsidR="00EC5829" w:rsidRDefault="00EC5829" w:rsidP="00EC5829">
      <w:pPr>
        <w:rPr>
          <w:sz w:val="22"/>
          <w:szCs w:val="22"/>
        </w:rPr>
      </w:pPr>
      <w:r w:rsidRPr="00EC5829">
        <w:rPr>
          <w:sz w:val="22"/>
          <w:szCs w:val="22"/>
        </w:rPr>
        <w:t>[Insert any other relevant information or special instructions]</w:t>
      </w:r>
    </w:p>
    <w:p w14:paraId="7F2F6A2F" w14:textId="77777777" w:rsidR="009860DF" w:rsidRPr="00EC5829" w:rsidRDefault="009860DF" w:rsidP="00EC5829">
      <w:pPr>
        <w:rPr>
          <w:sz w:val="22"/>
          <w:szCs w:val="22"/>
        </w:rPr>
      </w:pPr>
    </w:p>
    <w:p w14:paraId="137742C6" w14:textId="77777777" w:rsidR="00EC5829" w:rsidRPr="00EC5829" w:rsidRDefault="003E4DE3" w:rsidP="00EC5829">
      <w:r>
        <w:pict w14:anchorId="165C557F">
          <v:rect id="_x0000_i1034" style="width:468pt;height:1pt" o:hralign="center" o:hrstd="t" o:hr="t" fillcolor="#a0a0a0" stroked="f"/>
        </w:pict>
      </w:r>
    </w:p>
    <w:p w14:paraId="614960E6" w14:textId="42726B40" w:rsidR="00EC5829" w:rsidRDefault="00EC5829" w:rsidP="00EC5829">
      <w:pPr>
        <w:rPr>
          <w:b/>
          <w:bCs/>
        </w:rPr>
      </w:pPr>
      <w:r w:rsidRPr="00EC5829">
        <w:rPr>
          <w:b/>
          <w:bCs/>
        </w:rPr>
        <w:t>Handover Confirmation</w:t>
      </w:r>
    </w:p>
    <w:p w14:paraId="6AA339DB" w14:textId="77777777" w:rsidR="00EC5829" w:rsidRPr="00EC5829" w:rsidRDefault="00EC5829" w:rsidP="00EC5829">
      <w:pPr>
        <w:rPr>
          <w:b/>
          <w:bCs/>
        </w:rPr>
      </w:pP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1885"/>
        <w:gridCol w:w="2188"/>
        <w:gridCol w:w="66"/>
        <w:gridCol w:w="736"/>
      </w:tblGrid>
      <w:tr w:rsidR="00EC5829" w:rsidRPr="00EC5829" w14:paraId="408E3CEE" w14:textId="77777777" w:rsidTr="00EC5829">
        <w:trPr>
          <w:tblHeader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172F85" w14:textId="77777777" w:rsidR="00EC5829" w:rsidRPr="00EC5829" w:rsidRDefault="00EC5829" w:rsidP="00EC5829">
            <w:pPr>
              <w:rPr>
                <w:b/>
                <w:bCs/>
                <w:sz w:val="22"/>
                <w:szCs w:val="22"/>
              </w:rPr>
            </w:pPr>
            <w:r w:rsidRPr="00EC5829">
              <w:rPr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86E499" w14:textId="607FBD8D" w:rsidR="00EC5829" w:rsidRPr="00EC5829" w:rsidRDefault="00EC5829" w:rsidP="00EC582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</w:t>
            </w:r>
            <w:r w:rsidRPr="00EC5829">
              <w:rPr>
                <w:b/>
                <w:bCs/>
                <w:sz w:val="22"/>
                <w:szCs w:val="22"/>
              </w:rPr>
              <w:t>Role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FC8EE8" w14:textId="02BCBFDE" w:rsidR="00EC5829" w:rsidRPr="00EC5829" w:rsidRDefault="00EC5829" w:rsidP="00EC582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034581" w14:textId="612A3A83" w:rsidR="00EC5829" w:rsidRPr="00EC5829" w:rsidRDefault="00EC5829" w:rsidP="00EC582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</w:t>
            </w:r>
            <w:r w:rsidRPr="00EC5829">
              <w:rPr>
                <w:b/>
                <w:bCs/>
                <w:sz w:val="22"/>
                <w:szCs w:val="22"/>
              </w:rPr>
              <w:t>Date</w:t>
            </w:r>
          </w:p>
        </w:tc>
      </w:tr>
      <w:tr w:rsidR="00EC5829" w:rsidRPr="00EC5829" w14:paraId="2165731C" w14:textId="77777777" w:rsidTr="00EC582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C452D9" w14:textId="77777777" w:rsidR="00EC5829" w:rsidRPr="00EC5829" w:rsidRDefault="00EC5829" w:rsidP="00EC5829">
            <w:pPr>
              <w:rPr>
                <w:sz w:val="22"/>
                <w:szCs w:val="22"/>
              </w:rPr>
            </w:pPr>
            <w:r w:rsidRPr="00EC5829">
              <w:rPr>
                <w:sz w:val="22"/>
                <w:szCs w:val="22"/>
              </w:rPr>
              <w:t>Procurement Lead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AB2740" w14:textId="20CA52C8" w:rsidR="00EC5829" w:rsidRPr="00EC5829" w:rsidRDefault="00EC5829" w:rsidP="00EC58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EC5829">
              <w:rPr>
                <w:sz w:val="22"/>
                <w:szCs w:val="22"/>
              </w:rPr>
              <w:t>Procurement Team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0D829D" w14:textId="77777777" w:rsidR="00EC5829" w:rsidRPr="00EC5829" w:rsidRDefault="00EC5829" w:rsidP="00EC582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589BFF" w14:textId="77777777" w:rsidR="00EC5829" w:rsidRPr="00EC5829" w:rsidRDefault="00EC5829" w:rsidP="00EC5829"/>
        </w:tc>
      </w:tr>
      <w:tr w:rsidR="00EC5829" w:rsidRPr="00EC5829" w14:paraId="31E76A83" w14:textId="77777777" w:rsidTr="00EC582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FDBB1C" w14:textId="77777777" w:rsidR="00EC5829" w:rsidRPr="00EC5829" w:rsidRDefault="00EC5829" w:rsidP="00EC5829">
            <w:pPr>
              <w:rPr>
                <w:sz w:val="22"/>
                <w:szCs w:val="22"/>
              </w:rPr>
            </w:pPr>
            <w:r w:rsidRPr="00EC5829">
              <w:rPr>
                <w:sz w:val="22"/>
                <w:szCs w:val="22"/>
              </w:rPr>
              <w:t>Contract Manager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FFF504" w14:textId="08C0653B" w:rsidR="00EC5829" w:rsidRPr="00EC5829" w:rsidRDefault="00EC5829" w:rsidP="00EC58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EC5829">
              <w:rPr>
                <w:sz w:val="22"/>
                <w:szCs w:val="22"/>
              </w:rPr>
              <w:t>Contract Manager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677E1B" w14:textId="77777777" w:rsidR="00EC5829" w:rsidRPr="00EC5829" w:rsidRDefault="00EC5829" w:rsidP="00EC582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5DC1FB" w14:textId="77777777" w:rsidR="00EC5829" w:rsidRPr="00EC5829" w:rsidRDefault="00EC5829" w:rsidP="00EC5829"/>
        </w:tc>
      </w:tr>
    </w:tbl>
    <w:p w14:paraId="1BF95D28" w14:textId="77777777" w:rsidR="00027C27" w:rsidRPr="009B7615" w:rsidRDefault="00027C27" w:rsidP="00B561C0"/>
    <w:sectPr w:rsidR="00027C27" w:rsidRPr="009B7615" w:rsidSect="00B561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39770" w14:textId="77777777" w:rsidR="00EC251F" w:rsidRDefault="00EC251F" w:rsidP="00BD1611">
      <w:r>
        <w:separator/>
      </w:r>
    </w:p>
  </w:endnote>
  <w:endnote w:type="continuationSeparator" w:id="0">
    <w:p w14:paraId="7694B4FE" w14:textId="77777777" w:rsidR="00EC251F" w:rsidRDefault="00EC251F" w:rsidP="00BD1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9F965" w14:textId="77777777" w:rsidR="00E228F6" w:rsidRDefault="00E228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46D42" w14:textId="0B2CB938" w:rsidR="00BD1611" w:rsidRPr="003E4DE3" w:rsidRDefault="003E4DE3" w:rsidP="003E4DE3">
    <w:pPr>
      <w:pStyle w:val="Footer"/>
      <w:ind w:hanging="993"/>
    </w:pPr>
    <w:r w:rsidRPr="003E4DE3">
      <w:t>R1-12-A</w:t>
    </w:r>
    <w:r>
      <w:t xml:space="preserve">                                                                                                   </w:t>
    </w:r>
    <w:r w:rsidR="00BD1611" w:rsidRPr="005A0A4E">
      <w:rPr>
        <w:rFonts w:cs="Arial"/>
        <w:b/>
        <w:bCs/>
        <w:color w:val="CC3300"/>
        <w:szCs w:val="24"/>
      </w:rPr>
      <w:t>Pr</w:t>
    </w:r>
    <w:r w:rsidR="00BD1611" w:rsidRPr="005A0A4E">
      <w:rPr>
        <w:rStyle w:val="branding--black"/>
        <w:rFonts w:eastAsiaTheme="majorEastAsia" w:cs="Arial"/>
        <w:b/>
        <w:bCs/>
        <w:szCs w:val="24"/>
      </w:rPr>
      <w:t>o</w:t>
    </w:r>
    <w:r w:rsidR="00BD1611" w:rsidRPr="005A0A4E">
      <w:rPr>
        <w:rFonts w:cs="Arial"/>
        <w:b/>
        <w:bCs/>
        <w:color w:val="CC3300"/>
        <w:szCs w:val="24"/>
      </w:rPr>
      <w:t>curement J</w:t>
    </w:r>
    <w:r w:rsidR="00BD1611" w:rsidRPr="005A0A4E">
      <w:rPr>
        <w:rStyle w:val="branding--black"/>
        <w:rFonts w:eastAsiaTheme="majorEastAsia" w:cs="Arial"/>
        <w:b/>
        <w:bCs/>
        <w:szCs w:val="24"/>
      </w:rPr>
      <w:t>o</w:t>
    </w:r>
    <w:r w:rsidR="00BD1611" w:rsidRPr="005A0A4E">
      <w:rPr>
        <w:rFonts w:cs="Arial"/>
        <w:b/>
        <w:bCs/>
        <w:color w:val="CC3300"/>
        <w:szCs w:val="24"/>
      </w:rPr>
      <w:t>urney</w:t>
    </w:r>
  </w:p>
  <w:p w14:paraId="4CE45CFF" w14:textId="070458C8" w:rsidR="003E4DE3" w:rsidRDefault="003E4DE3" w:rsidP="00BD1611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74107" w14:textId="77777777" w:rsidR="00E228F6" w:rsidRDefault="00E228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58FA2" w14:textId="77777777" w:rsidR="00EC251F" w:rsidRDefault="00EC251F" w:rsidP="00BD1611">
      <w:r>
        <w:separator/>
      </w:r>
    </w:p>
  </w:footnote>
  <w:footnote w:type="continuationSeparator" w:id="0">
    <w:p w14:paraId="2DC23281" w14:textId="77777777" w:rsidR="00EC251F" w:rsidRDefault="00EC251F" w:rsidP="00BD1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61EAA" w14:textId="77777777" w:rsidR="00E228F6" w:rsidRDefault="00E228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C795E" w14:textId="77777777" w:rsidR="00E228F6" w:rsidRDefault="00E228F6" w:rsidP="00E228F6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DA180" w14:textId="77777777" w:rsidR="00E228F6" w:rsidRDefault="00E228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3478A3"/>
    <w:multiLevelType w:val="multilevel"/>
    <w:tmpl w:val="D264C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811D08"/>
    <w:multiLevelType w:val="multilevel"/>
    <w:tmpl w:val="F8D25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C815E4"/>
    <w:multiLevelType w:val="multilevel"/>
    <w:tmpl w:val="F9084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D27BD3"/>
    <w:multiLevelType w:val="multilevel"/>
    <w:tmpl w:val="5C524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C44D31"/>
    <w:multiLevelType w:val="multilevel"/>
    <w:tmpl w:val="2398F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82F7D4F"/>
    <w:multiLevelType w:val="multilevel"/>
    <w:tmpl w:val="1ED2B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6362469">
    <w:abstractNumId w:val="6"/>
  </w:num>
  <w:num w:numId="2" w16cid:durableId="1045835772">
    <w:abstractNumId w:val="0"/>
  </w:num>
  <w:num w:numId="3" w16cid:durableId="203178836">
    <w:abstractNumId w:val="0"/>
  </w:num>
  <w:num w:numId="4" w16cid:durableId="435247590">
    <w:abstractNumId w:val="0"/>
  </w:num>
  <w:num w:numId="5" w16cid:durableId="739333600">
    <w:abstractNumId w:val="6"/>
  </w:num>
  <w:num w:numId="6" w16cid:durableId="1453861693">
    <w:abstractNumId w:val="0"/>
  </w:num>
  <w:num w:numId="7" w16cid:durableId="929972387">
    <w:abstractNumId w:val="7"/>
  </w:num>
  <w:num w:numId="8" w16cid:durableId="1899167909">
    <w:abstractNumId w:val="4"/>
  </w:num>
  <w:num w:numId="9" w16cid:durableId="1376849437">
    <w:abstractNumId w:val="3"/>
  </w:num>
  <w:num w:numId="10" w16cid:durableId="860708127">
    <w:abstractNumId w:val="5"/>
  </w:num>
  <w:num w:numId="11" w16cid:durableId="1689671683">
    <w:abstractNumId w:val="1"/>
  </w:num>
  <w:num w:numId="12" w16cid:durableId="18335220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829"/>
    <w:rsid w:val="00027C27"/>
    <w:rsid w:val="00091C9A"/>
    <w:rsid w:val="000C0CF4"/>
    <w:rsid w:val="00281579"/>
    <w:rsid w:val="00306C61"/>
    <w:rsid w:val="0037582B"/>
    <w:rsid w:val="003E4DE3"/>
    <w:rsid w:val="004C270A"/>
    <w:rsid w:val="005222A8"/>
    <w:rsid w:val="006850F8"/>
    <w:rsid w:val="006A1AD0"/>
    <w:rsid w:val="00716847"/>
    <w:rsid w:val="00857548"/>
    <w:rsid w:val="009118EC"/>
    <w:rsid w:val="009860DF"/>
    <w:rsid w:val="009B7615"/>
    <w:rsid w:val="00AF08A0"/>
    <w:rsid w:val="00B51BDC"/>
    <w:rsid w:val="00B561C0"/>
    <w:rsid w:val="00B773CE"/>
    <w:rsid w:val="00BD1611"/>
    <w:rsid w:val="00C00B92"/>
    <w:rsid w:val="00C4564B"/>
    <w:rsid w:val="00C91823"/>
    <w:rsid w:val="00D008AB"/>
    <w:rsid w:val="00E00120"/>
    <w:rsid w:val="00E170DF"/>
    <w:rsid w:val="00E228F6"/>
    <w:rsid w:val="00E856EE"/>
    <w:rsid w:val="00EC251F"/>
    <w:rsid w:val="00EC5829"/>
    <w:rsid w:val="00F23E92"/>
    <w:rsid w:val="00F84755"/>
    <w:rsid w:val="00FA4BC1"/>
    <w:rsid w:val="1C5067F0"/>
    <w:rsid w:val="263184B3"/>
    <w:rsid w:val="2B81982B"/>
    <w:rsid w:val="3AD4810E"/>
    <w:rsid w:val="645E788F"/>
    <w:rsid w:val="6E83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605DD71E"/>
  <w15:chartTrackingRefBased/>
  <w15:docId w15:val="{7F72AEB8-19CB-447B-AE0D-78CDF5B5F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CE"/>
    <w:rPr>
      <w:rFonts w:ascii="Arial" w:hAnsi="Arial" w:cs="Times New Roman"/>
      <w:kern w:val="0"/>
      <w:sz w:val="24"/>
      <w:szCs w:val="20"/>
      <w14:ligatures w14:val="none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EC582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582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582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582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582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582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5829"/>
    <w:rPr>
      <w:rFonts w:eastAsiaTheme="majorEastAsia" w:cstheme="majorBidi"/>
      <w:i/>
      <w:iCs/>
      <w:color w:val="0F4761" w:themeColor="accent1" w:themeShade="BF"/>
      <w:kern w:val="0"/>
      <w:sz w:val="24"/>
      <w:szCs w:val="2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5829"/>
    <w:rPr>
      <w:rFonts w:eastAsiaTheme="majorEastAsia" w:cstheme="majorBidi"/>
      <w:color w:val="0F4761" w:themeColor="accent1" w:themeShade="BF"/>
      <w:kern w:val="0"/>
      <w:sz w:val="24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5829"/>
    <w:rPr>
      <w:rFonts w:eastAsiaTheme="majorEastAsia" w:cstheme="majorBidi"/>
      <w:i/>
      <w:iCs/>
      <w:color w:val="595959" w:themeColor="text1" w:themeTint="A6"/>
      <w:kern w:val="0"/>
      <w:sz w:val="24"/>
      <w:szCs w:val="2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5829"/>
    <w:rPr>
      <w:rFonts w:eastAsiaTheme="majorEastAsia" w:cstheme="majorBidi"/>
      <w:color w:val="595959" w:themeColor="text1" w:themeTint="A6"/>
      <w:kern w:val="0"/>
      <w:sz w:val="24"/>
      <w:szCs w:val="2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5829"/>
    <w:rPr>
      <w:rFonts w:eastAsiaTheme="majorEastAsia" w:cstheme="majorBidi"/>
      <w:i/>
      <w:iCs/>
      <w:color w:val="272727" w:themeColor="text1" w:themeTint="D8"/>
      <w:kern w:val="0"/>
      <w:sz w:val="24"/>
      <w:szCs w:val="2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5829"/>
    <w:rPr>
      <w:rFonts w:eastAsiaTheme="majorEastAsia" w:cstheme="majorBidi"/>
      <w:color w:val="272727" w:themeColor="text1" w:themeTint="D8"/>
      <w:kern w:val="0"/>
      <w:sz w:val="24"/>
      <w:szCs w:val="2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EC58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582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582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5829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EC582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5829"/>
    <w:rPr>
      <w:rFonts w:ascii="Arial" w:hAnsi="Arial" w:cs="Times New Roman"/>
      <w:i/>
      <w:iCs/>
      <w:color w:val="404040" w:themeColor="text1" w:themeTint="BF"/>
      <w:kern w:val="0"/>
      <w:sz w:val="24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EC58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58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58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5829"/>
    <w:rPr>
      <w:rFonts w:ascii="Arial" w:hAnsi="Arial" w:cs="Times New Roman"/>
      <w:i/>
      <w:iCs/>
      <w:color w:val="0F4761" w:themeColor="accent1" w:themeShade="BF"/>
      <w:kern w:val="0"/>
      <w:sz w:val="24"/>
      <w:szCs w:val="2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EC5829"/>
    <w:rPr>
      <w:b/>
      <w:bCs/>
      <w:smallCaps/>
      <w:color w:val="0F4761" w:themeColor="accent1" w:themeShade="BF"/>
      <w:spacing w:val="5"/>
    </w:rPr>
  </w:style>
  <w:style w:type="character" w:customStyle="1" w:styleId="branding--black">
    <w:name w:val="branding--black"/>
    <w:rsid w:val="00BD1611"/>
  </w:style>
  <w:style w:type="paragraph" w:styleId="CommentText">
    <w:name w:val="annotation text"/>
    <w:basedOn w:val="Normal"/>
    <w:link w:val="CommentTextChar"/>
    <w:uiPriority w:val="99"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" w:hAnsi="Arial" w:cs="Times New Roman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7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70DF"/>
    <w:rPr>
      <w:rFonts w:ascii="Arial" w:hAnsi="Arial" w:cs="Times New Roman"/>
      <w:b/>
      <w:bCs/>
      <w:kern w:val="0"/>
      <w:sz w:val="20"/>
      <w:szCs w:val="20"/>
      <w14:ligatures w14:val="none"/>
    </w:rPr>
  </w:style>
  <w:style w:type="character" w:customStyle="1" w:styleId="normaltextrun">
    <w:name w:val="normaltextrun"/>
    <w:basedOn w:val="DefaultParagraphFont"/>
    <w:rsid w:val="003E4DE3"/>
  </w:style>
  <w:style w:type="character" w:customStyle="1" w:styleId="eop">
    <w:name w:val="eop"/>
    <w:basedOn w:val="DefaultParagraphFont"/>
    <w:rsid w:val="003E4DE3"/>
  </w:style>
  <w:style w:type="paragraph" w:customStyle="1" w:styleId="paragraph">
    <w:name w:val="paragraph"/>
    <w:basedOn w:val="Normal"/>
    <w:rsid w:val="003E4DE3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9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313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McCann-Tyrrell</dc:creator>
  <cp:keywords/>
  <dc:description/>
  <cp:lastModifiedBy>Lynn McCann-Tyrrell</cp:lastModifiedBy>
  <cp:revision>10</cp:revision>
  <dcterms:created xsi:type="dcterms:W3CDTF">2025-10-20T12:26:00Z</dcterms:created>
  <dcterms:modified xsi:type="dcterms:W3CDTF">2025-12-11T11:04:00Z</dcterms:modified>
</cp:coreProperties>
</file>