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CDE" w:rsidRDefault="00515CDE" w:rsidP="00515CDE">
      <w:pPr>
        <w:jc w:val="center"/>
        <w:rPr>
          <w:b/>
          <w:color w:val="ED7D31" w:themeColor="accent2"/>
          <w:sz w:val="60"/>
          <w:szCs w:val="60"/>
        </w:rPr>
      </w:pPr>
    </w:p>
    <w:p w:rsidR="00515CDE" w:rsidRDefault="00515CDE" w:rsidP="00515CDE">
      <w:pPr>
        <w:jc w:val="center"/>
        <w:rPr>
          <w:b/>
          <w:color w:val="ED7D31" w:themeColor="accent2"/>
          <w:sz w:val="60"/>
          <w:szCs w:val="60"/>
        </w:rPr>
      </w:pPr>
    </w:p>
    <w:p w:rsidR="00515CDE" w:rsidRDefault="00515CDE" w:rsidP="00515CDE">
      <w:pPr>
        <w:jc w:val="center"/>
        <w:rPr>
          <w:b/>
          <w:color w:val="ED7D31" w:themeColor="accent2"/>
          <w:sz w:val="60"/>
          <w:szCs w:val="60"/>
        </w:rPr>
      </w:pPr>
    </w:p>
    <w:p w:rsidR="00515CDE" w:rsidRDefault="00515CDE" w:rsidP="00515CDE">
      <w:pPr>
        <w:jc w:val="center"/>
        <w:rPr>
          <w:b/>
          <w:color w:val="ED7D31" w:themeColor="accent2"/>
          <w:sz w:val="60"/>
          <w:szCs w:val="60"/>
        </w:rPr>
      </w:pPr>
    </w:p>
    <w:p w:rsidR="00515CDE" w:rsidRDefault="00515CDE" w:rsidP="00515CDE">
      <w:pPr>
        <w:jc w:val="center"/>
        <w:rPr>
          <w:b/>
          <w:color w:val="ED7D31" w:themeColor="accent2"/>
          <w:sz w:val="60"/>
          <w:szCs w:val="60"/>
        </w:rPr>
      </w:pPr>
    </w:p>
    <w:p w:rsidR="006914C8" w:rsidRDefault="006914C8" w:rsidP="006914C8">
      <w:pPr>
        <w:jc w:val="center"/>
        <w:rPr>
          <w:b/>
          <w:sz w:val="28"/>
          <w:szCs w:val="28"/>
        </w:rPr>
      </w:pPr>
      <w:r>
        <w:rPr>
          <w:b/>
          <w:bCs/>
          <w:color w:val="CC3300"/>
          <w:sz w:val="60"/>
          <w:szCs w:val="60"/>
        </w:rPr>
        <w:t>Pr</w:t>
      </w:r>
      <w:r>
        <w:rPr>
          <w:rStyle w:val="branding--black"/>
          <w:b/>
          <w:bCs/>
          <w:sz w:val="60"/>
          <w:szCs w:val="60"/>
        </w:rPr>
        <w:t>o</w:t>
      </w:r>
      <w:r>
        <w:rPr>
          <w:b/>
          <w:bCs/>
          <w:color w:val="CC3300"/>
          <w:sz w:val="60"/>
          <w:szCs w:val="60"/>
        </w:rPr>
        <w:t>curement J</w:t>
      </w:r>
      <w:r>
        <w:rPr>
          <w:rStyle w:val="branding--black"/>
          <w:b/>
          <w:bCs/>
          <w:sz w:val="60"/>
          <w:szCs w:val="60"/>
        </w:rPr>
        <w:t>o</w:t>
      </w:r>
      <w:r>
        <w:rPr>
          <w:b/>
          <w:bCs/>
          <w:color w:val="CC3300"/>
          <w:sz w:val="60"/>
          <w:szCs w:val="60"/>
        </w:rPr>
        <w:t>urney</w:t>
      </w:r>
      <w:r>
        <w:rPr>
          <w:b/>
          <w:sz w:val="28"/>
          <w:szCs w:val="28"/>
        </w:rPr>
        <w:t xml:space="preserve"> </w:t>
      </w:r>
    </w:p>
    <w:p w:rsidR="00515CDE" w:rsidRDefault="00515CDE" w:rsidP="00515CDE">
      <w:pPr>
        <w:jc w:val="center"/>
        <w:rPr>
          <w:b/>
          <w:sz w:val="40"/>
          <w:szCs w:val="40"/>
        </w:rPr>
      </w:pPr>
      <w:r w:rsidRPr="00515CDE">
        <w:rPr>
          <w:b/>
          <w:sz w:val="40"/>
          <w:szCs w:val="40"/>
        </w:rPr>
        <w:t>Blank Stakeholder Map</w:t>
      </w:r>
    </w:p>
    <w:p w:rsidR="00515CDE" w:rsidRDefault="00515CDE" w:rsidP="00515CDE">
      <w:pPr>
        <w:jc w:val="center"/>
        <w:rPr>
          <w:b/>
          <w:sz w:val="40"/>
          <w:szCs w:val="40"/>
        </w:rPr>
      </w:pPr>
    </w:p>
    <w:p w:rsidR="00515CDE" w:rsidRDefault="00515CDE" w:rsidP="00515CDE">
      <w:pPr>
        <w:jc w:val="center"/>
        <w:rPr>
          <w:b/>
          <w:sz w:val="40"/>
          <w:szCs w:val="40"/>
        </w:rPr>
      </w:pPr>
    </w:p>
    <w:p w:rsidR="00515CDE" w:rsidRDefault="00515CDE" w:rsidP="00515CDE">
      <w:pPr>
        <w:jc w:val="center"/>
        <w:rPr>
          <w:b/>
          <w:sz w:val="40"/>
          <w:szCs w:val="40"/>
        </w:rPr>
      </w:pPr>
    </w:p>
    <w:p w:rsidR="00515CDE" w:rsidRDefault="00515CDE" w:rsidP="00515CDE">
      <w:pPr>
        <w:jc w:val="center"/>
        <w:rPr>
          <w:b/>
          <w:sz w:val="40"/>
          <w:szCs w:val="40"/>
        </w:rPr>
      </w:pPr>
    </w:p>
    <w:p w:rsidR="00515CDE" w:rsidRDefault="00515CDE" w:rsidP="00515CDE">
      <w:pPr>
        <w:jc w:val="center"/>
        <w:rPr>
          <w:b/>
          <w:sz w:val="40"/>
          <w:szCs w:val="40"/>
        </w:rPr>
      </w:pPr>
    </w:p>
    <w:p w:rsidR="00515CDE" w:rsidRDefault="00515CDE" w:rsidP="00515CDE">
      <w:pPr>
        <w:jc w:val="center"/>
        <w:rPr>
          <w:b/>
          <w:sz w:val="40"/>
          <w:szCs w:val="40"/>
        </w:rPr>
      </w:pPr>
    </w:p>
    <w:p w:rsidR="00515CDE" w:rsidRDefault="00515CDE" w:rsidP="00515CDE">
      <w:pPr>
        <w:jc w:val="center"/>
        <w:rPr>
          <w:b/>
          <w:sz w:val="40"/>
          <w:szCs w:val="40"/>
        </w:rPr>
      </w:pPr>
    </w:p>
    <w:p w:rsidR="00515CDE" w:rsidRDefault="00515CDE" w:rsidP="00515CDE">
      <w:pPr>
        <w:jc w:val="center"/>
        <w:rPr>
          <w:b/>
          <w:sz w:val="40"/>
          <w:szCs w:val="40"/>
        </w:rPr>
      </w:pPr>
    </w:p>
    <w:p w:rsidR="00515CDE" w:rsidRDefault="00515CDE" w:rsidP="00515CDE">
      <w:pPr>
        <w:rPr>
          <w:b/>
          <w:sz w:val="40"/>
          <w:szCs w:val="40"/>
        </w:rPr>
      </w:pPr>
    </w:p>
    <w:p w:rsidR="00515CDE" w:rsidRPr="00515CDE" w:rsidRDefault="00515CDE" w:rsidP="00515CD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BAD67C" wp14:editId="23C31270">
                <wp:simplePos x="0" y="0"/>
                <wp:positionH relativeFrom="margin">
                  <wp:posOffset>3193847</wp:posOffset>
                </wp:positionH>
                <wp:positionV relativeFrom="paragraph">
                  <wp:posOffset>-485775</wp:posOffset>
                </wp:positionV>
                <wp:extent cx="2636196" cy="29146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196" cy="291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5CDE" w:rsidRPr="00515CDE" w:rsidRDefault="00515CDE" w:rsidP="00515CD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15CDE">
                              <w:rPr>
                                <w:b/>
                                <w:sz w:val="28"/>
                                <w:szCs w:val="28"/>
                              </w:rPr>
                              <w:t>Stakeholder Map 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BAD67C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51.5pt;margin-top:-38.25pt;width:207.55pt;height:22.9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" filled="f" stroked="f" strokeweight=".5pt">
                <v:textbox>
                  <w:txbxContent>
                    <w:p w:rsidR="00515CDE" w:rsidRPr="00515CDE" w:rsidRDefault="00515CDE" w:rsidP="00515CD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15CDE">
                        <w:rPr>
                          <w:b/>
                          <w:sz w:val="28"/>
                          <w:szCs w:val="28"/>
                        </w:rPr>
                        <w:t>Stakeholder Map Template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A72D7E" wp14:editId="5789397A">
                <wp:simplePos x="0" y="0"/>
                <wp:positionH relativeFrom="margin">
                  <wp:posOffset>5999683</wp:posOffset>
                </wp:positionH>
                <wp:positionV relativeFrom="paragraph">
                  <wp:posOffset>-169545</wp:posOffset>
                </wp:positionV>
                <wp:extent cx="3336587" cy="29146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6587" cy="291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5CDE" w:rsidRPr="00515CDE" w:rsidRDefault="00515CDE" w:rsidP="00515CDE">
                            <w:pPr>
                              <w:rPr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15CDE">
                              <w:rPr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>Impact of Commodity/Service on Stakeholder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72D7E" id="Text Box 12" o:spid="_x0000_s1027" type="#_x0000_t202" style="position:absolute;left:0;text-align:left;margin-left:472.4pt;margin-top:-13.35pt;width:262.7pt;height:22.9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" filled="f" stroked="f" strokeweight=".5pt">
                <v:textbox>
                  <w:txbxContent>
                    <w:p w:rsidR="00515CDE" w:rsidRPr="00515CDE" w:rsidRDefault="00515CDE" w:rsidP="00515CDE">
                      <w:pPr>
                        <w:rPr>
                          <w:b/>
                          <w:i/>
                          <w:sz w:val="22"/>
                          <w:szCs w:val="22"/>
                          <w:u w:val="single"/>
                        </w:rPr>
                      </w:pPr>
                      <w:r w:rsidRPr="00515CDE">
                        <w:rPr>
                          <w:b/>
                          <w:i/>
                          <w:sz w:val="22"/>
                          <w:szCs w:val="22"/>
                          <w:u w:val="single"/>
                        </w:rPr>
                        <w:t>Impact of Commodity/Service on Stakeholder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A72D7E" wp14:editId="5789397A">
                <wp:simplePos x="0" y="0"/>
                <wp:positionH relativeFrom="column">
                  <wp:posOffset>8510702</wp:posOffset>
                </wp:positionH>
                <wp:positionV relativeFrom="paragraph">
                  <wp:posOffset>96520</wp:posOffset>
                </wp:positionV>
                <wp:extent cx="612842" cy="29146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842" cy="291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5CDE" w:rsidRPr="00515CDE" w:rsidRDefault="00515CDE" w:rsidP="00515CDE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15CDE">
                              <w:rPr>
                                <w:b/>
                                <w:sz w:val="22"/>
                                <w:szCs w:val="22"/>
                              </w:rPr>
                              <w:t>High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72D7E" id="Text Box 10" o:spid="_x0000_s1028" type="#_x0000_t202" style="position:absolute;left:0;text-align:left;margin-left:670.15pt;margin-top:7.6pt;width:48.25pt;height:22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" filled="f" stroked="f" strokeweight=".5pt">
                <v:textbox>
                  <w:txbxContent>
                    <w:p w:rsidR="00515CDE" w:rsidRPr="00515CDE" w:rsidRDefault="00515CDE" w:rsidP="00515CDE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515CDE">
                        <w:rPr>
                          <w:b/>
                          <w:sz w:val="22"/>
                          <w:szCs w:val="22"/>
                        </w:rPr>
                        <w:t>High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7038340</wp:posOffset>
                </wp:positionH>
                <wp:positionV relativeFrom="paragraph">
                  <wp:posOffset>96088</wp:posOffset>
                </wp:positionV>
                <wp:extent cx="612775" cy="29146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75" cy="291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5CDE" w:rsidRPr="00515CDE" w:rsidRDefault="00515CDE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15CDE">
                              <w:rPr>
                                <w:b/>
                                <w:sz w:val="22"/>
                                <w:szCs w:val="22"/>
                              </w:rPr>
                              <w:t>Low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554.2pt;margin-top:7.55pt;width:48.25pt;height:22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" filled="f" stroked="f" strokeweight=".5pt">
                <v:textbox>
                  <w:txbxContent>
                    <w:p w:rsidR="00515CDE" w:rsidRPr="00515CDE" w:rsidRDefault="00515CDE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515CDE">
                        <w:rPr>
                          <w:b/>
                          <w:sz w:val="22"/>
                          <w:szCs w:val="22"/>
                        </w:rPr>
                        <w:t>Low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A72D7E" wp14:editId="5789397A">
                <wp:simplePos x="0" y="0"/>
                <wp:positionH relativeFrom="column">
                  <wp:posOffset>7780655</wp:posOffset>
                </wp:positionH>
                <wp:positionV relativeFrom="paragraph">
                  <wp:posOffset>96952</wp:posOffset>
                </wp:positionV>
                <wp:extent cx="515566" cy="29146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566" cy="291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5CDE" w:rsidRPr="00515CDE" w:rsidRDefault="00515CDE" w:rsidP="00515CDE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15CDE">
                              <w:rPr>
                                <w:b/>
                                <w:sz w:val="22"/>
                                <w:szCs w:val="22"/>
                              </w:rPr>
                              <w:t>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72D7E" id="Text Box 11" o:spid="_x0000_s1030" type="#_x0000_t202" style="position:absolute;left:0;text-align:left;margin-left:612.65pt;margin-top:7.65pt;width:40.6pt;height:22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" filled="f" stroked="f" strokeweight=".5pt">
                <v:textbox>
                  <w:txbxContent>
                    <w:p w:rsidR="00515CDE" w:rsidRPr="00515CDE" w:rsidRDefault="00515CDE" w:rsidP="00515CDE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515CDE">
                        <w:rPr>
                          <w:b/>
                          <w:sz w:val="22"/>
                          <w:szCs w:val="22"/>
                        </w:rPr>
                        <w:t>Med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77E99F" wp14:editId="4D4A2472">
                <wp:simplePos x="0" y="0"/>
                <wp:positionH relativeFrom="column">
                  <wp:posOffset>6951777</wp:posOffset>
                </wp:positionH>
                <wp:positionV relativeFrom="paragraph">
                  <wp:posOffset>77470</wp:posOffset>
                </wp:positionV>
                <wp:extent cx="671195" cy="291465"/>
                <wp:effectExtent l="19050" t="19050" r="14605" b="1333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195" cy="2914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0E933B" id="Rectangle 7" o:spid="_x0000_s1026" style="position:absolute;margin-left:547.4pt;margin-top:6.1pt;width:52.85pt;height:22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" fillcolor="#2e74b5 [2404]" strokecolor="black [3213]" strokeweight="2.25pt">
                <v:stroke dashstyle="dash"/>
              </v:rect>
            </w:pict>
          </mc:Fallback>
        </mc:AlternateContent>
      </w: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77E99F" wp14:editId="4D4A2472">
                <wp:simplePos x="0" y="0"/>
                <wp:positionH relativeFrom="column">
                  <wp:posOffset>7693228</wp:posOffset>
                </wp:positionH>
                <wp:positionV relativeFrom="paragraph">
                  <wp:posOffset>76200</wp:posOffset>
                </wp:positionV>
                <wp:extent cx="671195" cy="291465"/>
                <wp:effectExtent l="19050" t="19050" r="14605" b="1333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195" cy="2914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811069" id="Rectangle 8" o:spid="_x0000_s1026" style="position:absolute;margin-left:605.75pt;margin-top:6pt;width:52.85pt;height:22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" fillcolor="#dbdbdb [1302]" strokecolor="black [3213]" strokeweight="2.25pt">
                <v:stroke dashstyle="1 1"/>
              </v:rect>
            </w:pict>
          </mc:Fallback>
        </mc:AlternateContent>
      </w: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8437448</wp:posOffset>
                </wp:positionH>
                <wp:positionV relativeFrom="paragraph">
                  <wp:posOffset>77470</wp:posOffset>
                </wp:positionV>
                <wp:extent cx="671208" cy="291830"/>
                <wp:effectExtent l="19050" t="19050" r="14605" b="133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208" cy="291830"/>
                        </a:xfrm>
                        <a:prstGeom prst="rect">
                          <a:avLst/>
                        </a:prstGeom>
                        <a:solidFill>
                          <a:srgbClr val="69C7C5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C583F1" id="Rectangle 6" o:spid="_x0000_s1026" style="position:absolute;margin-left:664.35pt;margin-top:6.1pt;width:52.85pt;height:2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" fillcolor="#69c7c5" strokecolor="black [3213]" strokeweight="2.25pt"/>
            </w:pict>
          </mc:Fallback>
        </mc:AlternateContent>
      </w:r>
    </w:p>
    <w:p w:rsidR="00515CDE" w:rsidRDefault="00515CDE" w:rsidP="00515CDE">
      <w:pPr>
        <w:jc w:val="center"/>
        <w:rPr>
          <w:b/>
          <w:sz w:val="40"/>
          <w:szCs w:val="40"/>
        </w:rPr>
      </w:pP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ACE3E4" wp14:editId="4FAF772C">
                <wp:simplePos x="0" y="0"/>
                <wp:positionH relativeFrom="leftMargin">
                  <wp:posOffset>606628</wp:posOffset>
                </wp:positionH>
                <wp:positionV relativeFrom="paragraph">
                  <wp:posOffset>264795</wp:posOffset>
                </wp:positionV>
                <wp:extent cx="816610" cy="29146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6610" cy="291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5CDE" w:rsidRPr="00515CDE" w:rsidRDefault="00515CDE" w:rsidP="00515CD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High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CE3E4" id="Text Box 15" o:spid="_x0000_s1031" type="#_x0000_t202" style="position:absolute;left:0;text-align:left;margin-left:47.75pt;margin-top:20.85pt;width:64.3pt;height:22.95pt;z-index:2516838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" filled="f" stroked="f" strokeweight=".5pt">
                <v:textbox>
                  <w:txbxContent>
                    <w:p w:rsidR="00515CDE" w:rsidRPr="00515CDE" w:rsidRDefault="00515CDE" w:rsidP="00515CD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High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30F932" wp14:editId="75D4DA90">
                <wp:simplePos x="0" y="0"/>
                <wp:positionH relativeFrom="column">
                  <wp:posOffset>6498793</wp:posOffset>
                </wp:positionH>
                <wp:positionV relativeFrom="paragraph">
                  <wp:posOffset>272415</wp:posOffset>
                </wp:positionV>
                <wp:extent cx="0" cy="4795520"/>
                <wp:effectExtent l="19050" t="0" r="1905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9552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7C728B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1.7pt,21.45pt" to="511.7pt,39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" strokecolor="black [3213]" strokeweight="2.25pt">
                <v:stroke dashstyle="dash" joinstyle="miter"/>
              </v:line>
            </w:pict>
          </mc:Fallback>
        </mc:AlternateContent>
      </w:r>
      <w:r>
        <w:rPr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2782111</wp:posOffset>
                </wp:positionH>
                <wp:positionV relativeFrom="paragraph">
                  <wp:posOffset>262458</wp:posOffset>
                </wp:positionV>
                <wp:extent cx="0" cy="4795736"/>
                <wp:effectExtent l="19050" t="0" r="1905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9573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FEEFCD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05pt,20.65pt" to="219.05pt,3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" strokecolor="black [3213]" strokeweight="2.25pt">
                <v:stroke dashstyle="dash" joinstyle="miter"/>
              </v:line>
            </w:pict>
          </mc:Fallback>
        </mc:AlternateContent>
      </w:r>
      <w:r>
        <w:rPr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233464</wp:posOffset>
                </wp:positionH>
                <wp:positionV relativeFrom="paragraph">
                  <wp:posOffset>223547</wp:posOffset>
                </wp:positionV>
                <wp:extent cx="8871625" cy="4873557"/>
                <wp:effectExtent l="19050" t="19050" r="24765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1625" cy="487355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FEB56B" id="Rectangle 1" o:spid="_x0000_s1026" style="position:absolute;margin-left:18.4pt;margin-top:17.6pt;width:698.55pt;height:38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" filled="f" strokecolor="black [3213]" strokeweight="2.25pt"/>
            </w:pict>
          </mc:Fallback>
        </mc:AlternateContent>
      </w:r>
    </w:p>
    <w:p w:rsidR="00515CDE" w:rsidRDefault="00515CDE" w:rsidP="00515CDE">
      <w:pPr>
        <w:jc w:val="center"/>
        <w:rPr>
          <w:b/>
          <w:sz w:val="40"/>
          <w:szCs w:val="40"/>
        </w:rPr>
      </w:pPr>
    </w:p>
    <w:p w:rsidR="00515CDE" w:rsidRDefault="00515CDE" w:rsidP="00515CDE">
      <w:pPr>
        <w:jc w:val="center"/>
        <w:rPr>
          <w:b/>
          <w:sz w:val="40"/>
          <w:szCs w:val="40"/>
        </w:rPr>
      </w:pPr>
    </w:p>
    <w:p w:rsidR="00515CDE" w:rsidRDefault="00515CDE" w:rsidP="00515CDE">
      <w:pPr>
        <w:jc w:val="center"/>
        <w:rPr>
          <w:b/>
          <w:sz w:val="40"/>
          <w:szCs w:val="40"/>
        </w:rPr>
      </w:pPr>
    </w:p>
    <w:p w:rsidR="00515CDE" w:rsidRDefault="00515CDE" w:rsidP="00515CDE">
      <w:pPr>
        <w:jc w:val="center"/>
        <w:rPr>
          <w:b/>
          <w:sz w:val="40"/>
          <w:szCs w:val="40"/>
        </w:rPr>
      </w:pPr>
    </w:p>
    <w:p w:rsidR="00515CDE" w:rsidRDefault="00515CDE" w:rsidP="00515CDE">
      <w:pPr>
        <w:jc w:val="center"/>
        <w:rPr>
          <w:b/>
          <w:sz w:val="40"/>
          <w:szCs w:val="40"/>
        </w:rPr>
      </w:pP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ACE3E4" wp14:editId="4FAF772C">
                <wp:simplePos x="0" y="0"/>
                <wp:positionH relativeFrom="margin">
                  <wp:posOffset>-1312113</wp:posOffset>
                </wp:positionH>
                <wp:positionV relativeFrom="paragraph">
                  <wp:posOffset>441325</wp:posOffset>
                </wp:positionV>
                <wp:extent cx="1857375" cy="291465"/>
                <wp:effectExtent l="1905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57375" cy="291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5CDE" w:rsidRPr="00515CDE" w:rsidRDefault="00515CDE" w:rsidP="00515CDE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515CDE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Impact on success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CE3E4" id="Text Box 17" o:spid="_x0000_s1032" type="#_x0000_t202" style="position:absolute;left:0;text-align:left;margin-left:-103.3pt;margin-top:34.75pt;width:146.25pt;height:22.95pt;rotation:-90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" filled="f" stroked="f" strokeweight=".5pt">
                <v:textbox>
                  <w:txbxContent>
                    <w:p w:rsidR="00515CDE" w:rsidRPr="00515CDE" w:rsidRDefault="00515CDE" w:rsidP="00515CDE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515CDE">
                        <w:rPr>
                          <w:b/>
                          <w:i/>
                          <w:sz w:val="28"/>
                          <w:szCs w:val="28"/>
                        </w:rPr>
                        <w:t>Impact on success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15CDE" w:rsidRDefault="00515CDE" w:rsidP="00515CDE">
      <w:pPr>
        <w:jc w:val="center"/>
        <w:rPr>
          <w:b/>
          <w:sz w:val="40"/>
          <w:szCs w:val="40"/>
        </w:rPr>
      </w:pPr>
    </w:p>
    <w:p w:rsidR="00515CDE" w:rsidRPr="00515CDE" w:rsidRDefault="00515CDE" w:rsidP="00515CDE">
      <w:pPr>
        <w:jc w:val="center"/>
        <w:rPr>
          <w:b/>
          <w:sz w:val="40"/>
          <w:szCs w:val="40"/>
        </w:rPr>
      </w:pPr>
      <w:r w:rsidRPr="00515CDE">
        <w:rPr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19BB6E" wp14:editId="6FE77239">
                <wp:simplePos x="0" y="0"/>
                <wp:positionH relativeFrom="column">
                  <wp:posOffset>6594922</wp:posOffset>
                </wp:positionH>
                <wp:positionV relativeFrom="paragraph">
                  <wp:posOffset>3062132</wp:posOffset>
                </wp:positionV>
                <wp:extent cx="1206270" cy="375920"/>
                <wp:effectExtent l="0" t="0" r="32385" b="24130"/>
                <wp:wrapNone/>
                <wp:docPr id="2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270" cy="375920"/>
                        </a:xfrm>
                        <a:prstGeom prst="homePlate">
                          <a:avLst>
                            <a:gd name="adj" fmla="val 61775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3264C8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 algn="ctr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15CDE" w:rsidRDefault="00515CDE" w:rsidP="00515CD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16" w:lineRule="auto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Commitment and Action</w:t>
                            </w:r>
                          </w:p>
                        </w:txbxContent>
                      </wps:txbx>
                      <wps:bodyPr wrap="square" lIns="54000" tIns="46800" rIns="54000" bIns="4680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19BB6E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20" o:spid="_x0000_s1033" type="#_x0000_t15" style="position:absolute;left:0;text-align:left;margin-left:519.3pt;margin-top:241.1pt;width:95pt;height:29.6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" adj="17442" strokecolor="black [3213]">
                <v:fill color2="#3264c8" rotate="t" focusposition=".5,.5" focussize="" focus="100%" type="gradientRadial"/>
                <v:shadow color="#969696"/>
                <v:textbox inset="1.5mm,1.3mm,1.5mm,1.3mm">
                  <w:txbxContent>
                    <w:p w:rsidR="00515CDE" w:rsidRDefault="00515CDE" w:rsidP="00515CD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16" w:lineRule="auto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Commitment and Action</w:t>
                      </w:r>
                    </w:p>
                  </w:txbxContent>
                </v:textbox>
              </v:shape>
            </w:pict>
          </mc:Fallback>
        </mc:AlternateContent>
      </w:r>
      <w:r w:rsidRPr="00515CDE">
        <w:rPr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03DE5D4" wp14:editId="38F28D4E">
                <wp:simplePos x="0" y="0"/>
                <wp:positionH relativeFrom="column">
                  <wp:posOffset>7839710</wp:posOffset>
                </wp:positionH>
                <wp:positionV relativeFrom="paragraph">
                  <wp:posOffset>3060903</wp:posOffset>
                </wp:positionV>
                <wp:extent cx="1322678" cy="375920"/>
                <wp:effectExtent l="0" t="0" r="30480" b="24130"/>
                <wp:wrapNone/>
                <wp:docPr id="2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2678" cy="375920"/>
                        </a:xfrm>
                        <a:prstGeom prst="homePlate">
                          <a:avLst>
                            <a:gd name="adj" fmla="val 61775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3264C8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 algn="ctr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15CDE" w:rsidRDefault="00515CDE" w:rsidP="00515CD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16" w:lineRule="auto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Advocacy and Ownership</w:t>
                            </w:r>
                          </w:p>
                        </w:txbxContent>
                      </wps:txbx>
                      <wps:bodyPr wrap="square" lIns="54000" tIns="46800" rIns="54000" bIns="4680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3DE5D4" id="_x0000_s1034" type="#_x0000_t15" style="position:absolute;left:0;text-align:left;margin-left:617.3pt;margin-top:241pt;width:104.15pt;height:29.6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" adj="17808" strokecolor="black [3213]">
                <v:fill color2="#3264c8" rotate="t" focusposition=".5,.5" focussize="" focus="100%" type="gradientRadial"/>
                <v:shadow color="#969696"/>
                <v:textbox inset="1.5mm,1.3mm,1.5mm,1.3mm">
                  <w:txbxContent>
                    <w:p w:rsidR="00515CDE" w:rsidRDefault="00515CDE" w:rsidP="00515CD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16" w:lineRule="auto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Advocacy and Ownership</w:t>
                      </w:r>
                    </w:p>
                  </w:txbxContent>
                </v:textbox>
              </v:shape>
            </w:pict>
          </mc:Fallback>
        </mc:AlternateContent>
      </w:r>
      <w:r w:rsidRPr="00515CDE">
        <w:rPr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6FEBF18" wp14:editId="53802FF5">
                <wp:simplePos x="0" y="0"/>
                <wp:positionH relativeFrom="column">
                  <wp:posOffset>5233481</wp:posOffset>
                </wp:positionH>
                <wp:positionV relativeFrom="paragraph">
                  <wp:posOffset>3052404</wp:posOffset>
                </wp:positionV>
                <wp:extent cx="1361872" cy="376329"/>
                <wp:effectExtent l="0" t="0" r="29210" b="24130"/>
                <wp:wrapNone/>
                <wp:docPr id="2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1872" cy="376329"/>
                        </a:xfrm>
                        <a:prstGeom prst="homePlate">
                          <a:avLst>
                            <a:gd name="adj" fmla="val 61775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3264C8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 algn="ctr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15CDE" w:rsidRDefault="00515CDE" w:rsidP="00515CD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16" w:lineRule="auto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Support and Buy-in</w:t>
                            </w:r>
                          </w:p>
                        </w:txbxContent>
                      </wps:txbx>
                      <wps:bodyPr wrap="square" lIns="54000" tIns="46800" rIns="54000" bIns="4680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FEBF18" id="_x0000_s1035" type="#_x0000_t15" style="position:absolute;left:0;text-align:left;margin-left:412.1pt;margin-top:240.35pt;width:107.25pt;height:29.6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" adj="17913" strokecolor="black [3213]">
                <v:fill color2="#3264c8" rotate="t" focusposition=".5,.5" focussize="" focus="100%" type="gradientRadial"/>
                <v:shadow color="#969696"/>
                <v:textbox inset="1.5mm,1.3mm,1.5mm,1.3mm">
                  <w:txbxContent>
                    <w:p w:rsidR="00515CDE" w:rsidRDefault="00515CDE" w:rsidP="00515CD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16" w:lineRule="auto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Support and Buy-in</w:t>
                      </w:r>
                    </w:p>
                  </w:txbxContent>
                </v:textbox>
              </v:shape>
            </w:pict>
          </mc:Fallback>
        </mc:AlternateContent>
      </w:r>
      <w:r w:rsidRPr="00515CDE">
        <w:rPr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D116CEF" wp14:editId="419985B4">
                <wp:simplePos x="0" y="0"/>
                <wp:positionH relativeFrom="column">
                  <wp:posOffset>3151761</wp:posOffset>
                </wp:positionH>
                <wp:positionV relativeFrom="paragraph">
                  <wp:posOffset>3062132</wp:posOffset>
                </wp:positionV>
                <wp:extent cx="2071991" cy="376329"/>
                <wp:effectExtent l="0" t="0" r="43180" b="2413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1991" cy="376329"/>
                        </a:xfrm>
                        <a:prstGeom prst="homePlate">
                          <a:avLst>
                            <a:gd name="adj" fmla="val 61775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3264C8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 algn="ctr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15CDE" w:rsidRDefault="00515CDE" w:rsidP="00515CD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16" w:lineRule="auto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Understanding</w:t>
                            </w:r>
                          </w:p>
                        </w:txbxContent>
                      </wps:txbx>
                      <wps:bodyPr wrap="square" lIns="54000" tIns="46800" rIns="54000" bIns="4680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116CEF" id="_x0000_s1036" type="#_x0000_t15" style="position:absolute;left:0;text-align:left;margin-left:248.15pt;margin-top:241.1pt;width:163.15pt;height:29.6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" adj="19176" strokecolor="black [3213]">
                <v:fill color2="#3264c8" rotate="t" focusposition=".5,.5" focussize="" focus="100%" type="gradientRadial"/>
                <v:shadow color="#969696"/>
                <v:textbox inset="1.5mm,1.3mm,1.5mm,1.3mm">
                  <w:txbxContent>
                    <w:p w:rsidR="00515CDE" w:rsidRDefault="00515CDE" w:rsidP="00515CD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16" w:lineRule="auto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Understanding</w:t>
                      </w:r>
                    </w:p>
                  </w:txbxContent>
                </v:textbox>
              </v:shape>
            </w:pict>
          </mc:Fallback>
        </mc:AlternateContent>
      </w:r>
      <w:r w:rsidRPr="00515CDE">
        <w:rPr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4BF0A0" wp14:editId="2BF92E2E">
                <wp:simplePos x="0" y="0"/>
                <wp:positionH relativeFrom="column">
                  <wp:posOffset>1264596</wp:posOffset>
                </wp:positionH>
                <wp:positionV relativeFrom="paragraph">
                  <wp:posOffset>3071860</wp:posOffset>
                </wp:positionV>
                <wp:extent cx="1877438" cy="376329"/>
                <wp:effectExtent l="0" t="0" r="46990" b="24130"/>
                <wp:wrapNone/>
                <wp:docPr id="1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7438" cy="376329"/>
                        </a:xfrm>
                        <a:prstGeom prst="homePlate">
                          <a:avLst>
                            <a:gd name="adj" fmla="val 61775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3264C8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 algn="ctr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15CDE" w:rsidRDefault="00515CDE" w:rsidP="00515CD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16" w:lineRule="auto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Awareness</w:t>
                            </w:r>
                          </w:p>
                        </w:txbxContent>
                      </wps:txbx>
                      <wps:bodyPr wrap="square" lIns="54000" tIns="46800" rIns="54000" bIns="4680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BF0A0" id="_x0000_s1037" type="#_x0000_t15" style="position:absolute;left:0;text-align:left;margin-left:99.55pt;margin-top:241.9pt;width:147.85pt;height:29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" adj="18925" strokecolor="black [3213]">
                <v:fill color2="#3264c8" rotate="t" focusposition=".5,.5" focussize="" focus="100%" type="gradientRadial"/>
                <v:shadow color="#969696"/>
                <v:textbox inset="1.5mm,1.3mm,1.5mm,1.3mm">
                  <w:txbxContent>
                    <w:p w:rsidR="00515CDE" w:rsidRDefault="00515CDE" w:rsidP="00515CD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16" w:lineRule="auto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Awareness</w:t>
                      </w:r>
                    </w:p>
                  </w:txbxContent>
                </v:textbox>
              </v:shape>
            </w:pict>
          </mc:Fallback>
        </mc:AlternateContent>
      </w:r>
      <w:r w:rsidRPr="00515CDE">
        <w:rPr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F95ABE1" wp14:editId="4948340C">
                <wp:simplePos x="0" y="0"/>
                <wp:positionH relativeFrom="column">
                  <wp:posOffset>222047</wp:posOffset>
                </wp:positionH>
                <wp:positionV relativeFrom="paragraph">
                  <wp:posOffset>3051175</wp:posOffset>
                </wp:positionV>
                <wp:extent cx="1041952" cy="376329"/>
                <wp:effectExtent l="0" t="0" r="44450" b="24130"/>
                <wp:wrapNone/>
                <wp:docPr id="514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952" cy="376329"/>
                        </a:xfrm>
                        <a:prstGeom prst="homePlate">
                          <a:avLst>
                            <a:gd name="adj" fmla="val 61775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3264C8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 algn="ctr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15CDE" w:rsidRDefault="00515CDE" w:rsidP="00515CD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16" w:lineRule="auto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Unaware</w:t>
                            </w:r>
                          </w:p>
                        </w:txbxContent>
                      </wps:txbx>
                      <wps:bodyPr lIns="54000" tIns="46800" rIns="54000" bIns="46800" anchor="ctr"/>
                    </wps:wsp>
                  </a:graphicData>
                </a:graphic>
              </wp:anchor>
            </w:drawing>
          </mc:Choice>
          <mc:Fallback>
            <w:pict>
              <v:shape w14:anchorId="7F95ABE1" id="_x0000_s1038" type="#_x0000_t15" style="position:absolute;left:0;text-align:left;margin-left:17.5pt;margin-top:240.25pt;width:82.05pt;height:29.6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" adj="16781" strokecolor="black [3213]">
                <v:fill color2="#3264c8" rotate="t" focusposition=".5,.5" focussize="" focus="100%" type="gradientRadial"/>
                <v:shadow color="#969696"/>
                <v:textbox inset="1.5mm,1.3mm,1.5mm,1.3mm">
                  <w:txbxContent>
                    <w:p w:rsidR="00515CDE" w:rsidRDefault="00515CDE" w:rsidP="00515CD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16" w:lineRule="auto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Unaware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C91AB5C" wp14:editId="0B67D1B3">
                <wp:simplePos x="0" y="0"/>
                <wp:positionH relativeFrom="margin">
                  <wp:posOffset>175057</wp:posOffset>
                </wp:positionH>
                <wp:positionV relativeFrom="paragraph">
                  <wp:posOffset>3507740</wp:posOffset>
                </wp:positionV>
                <wp:extent cx="2470826" cy="29146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826" cy="291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5CDE" w:rsidRPr="00515CDE" w:rsidRDefault="00515CDE" w:rsidP="00515CDE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Level of Engagement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1AB5C" id="Text Box 18" o:spid="_x0000_s1039" type="#_x0000_t202" style="position:absolute;left:0;text-align:left;margin-left:13.8pt;margin-top:276.2pt;width:194.55pt;height:22.9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" filled="f" stroked="f" strokeweight=".5pt">
                <v:textbox>
                  <w:txbxContent>
                    <w:p w:rsidR="00515CDE" w:rsidRPr="00515CDE" w:rsidRDefault="00515CDE" w:rsidP="00515CDE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Level of Engagement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ACE3E4" wp14:editId="4FAF772C">
                <wp:simplePos x="0" y="0"/>
                <wp:positionH relativeFrom="leftMargin">
                  <wp:posOffset>598602</wp:posOffset>
                </wp:positionH>
                <wp:positionV relativeFrom="paragraph">
                  <wp:posOffset>2507615</wp:posOffset>
                </wp:positionV>
                <wp:extent cx="593090" cy="29146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90" cy="291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5CDE" w:rsidRPr="00515CDE" w:rsidRDefault="00515CDE" w:rsidP="00515CD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Low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CE3E4" id="Text Box 16" o:spid="_x0000_s1040" type="#_x0000_t202" style="position:absolute;left:0;text-align:left;margin-left:47.15pt;margin-top:197.45pt;width:46.7pt;height:22.95pt;z-index:2516858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" filled="f" stroked="f" strokeweight=".5pt">
                <v:textbox>
                  <w:txbxContent>
                    <w:p w:rsidR="00515CDE" w:rsidRPr="00515CDE" w:rsidRDefault="00515CDE" w:rsidP="00515CD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Low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ACE3E4" wp14:editId="4FAF772C">
                <wp:simplePos x="0" y="0"/>
                <wp:positionH relativeFrom="leftMargin">
                  <wp:posOffset>588213</wp:posOffset>
                </wp:positionH>
                <wp:positionV relativeFrom="paragraph">
                  <wp:posOffset>1471930</wp:posOffset>
                </wp:positionV>
                <wp:extent cx="583659" cy="29146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659" cy="291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5CDE" w:rsidRPr="00515CDE" w:rsidRDefault="00515CDE" w:rsidP="00515CD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Med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CE3E4" id="Text Box 14" o:spid="_x0000_s1041" type="#_x0000_t202" style="position:absolute;left:0;text-align:left;margin-left:46.3pt;margin-top:115.9pt;width:45.95pt;height:22.95pt;z-index:2516817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" filled="f" stroked="f" strokeweight=".5pt">
                <v:textbox>
                  <w:txbxContent>
                    <w:p w:rsidR="00515CDE" w:rsidRPr="00515CDE" w:rsidRDefault="00515CDE" w:rsidP="00515CD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Med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233045</wp:posOffset>
                </wp:positionH>
                <wp:positionV relativeFrom="paragraph">
                  <wp:posOffset>997153</wp:posOffset>
                </wp:positionV>
                <wp:extent cx="8871585" cy="0"/>
                <wp:effectExtent l="0" t="19050" r="2476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7158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E1D2FF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35pt,78.5pt" to="716.9pt,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" strokecolor="black [3213]" strokeweight="2.25pt">
                <v:stroke joinstyle="miter"/>
              </v:line>
            </w:pict>
          </mc:Fallback>
        </mc:AlternateContent>
      </w:r>
      <w:r>
        <w:rPr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7E7564" wp14:editId="206A464F">
                <wp:simplePos x="0" y="0"/>
                <wp:positionH relativeFrom="column">
                  <wp:posOffset>236220</wp:posOffset>
                </wp:positionH>
                <wp:positionV relativeFrom="paragraph">
                  <wp:posOffset>2226742</wp:posOffset>
                </wp:positionV>
                <wp:extent cx="8871585" cy="0"/>
                <wp:effectExtent l="0" t="19050" r="2476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7158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1C31CD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6pt,175.35pt" to="717.15pt,1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" strokecolor="black [3213]" strokeweight="2.25pt">
                <v:stroke joinstyle="miter"/>
              </v:line>
            </w:pict>
          </mc:Fallback>
        </mc:AlternateContent>
      </w:r>
    </w:p>
    <w:sectPr w:rsidR="00515CDE" w:rsidRPr="00515CDE" w:rsidSect="00515C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CDE" w:rsidRDefault="00515CDE" w:rsidP="00515CDE">
      <w:r>
        <w:separator/>
      </w:r>
    </w:p>
  </w:endnote>
  <w:endnote w:type="continuationSeparator" w:id="0">
    <w:p w:rsidR="00515CDE" w:rsidRDefault="00515CDE" w:rsidP="00515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07E" w:rsidRDefault="008A60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4C8" w:rsidRPr="006914C8" w:rsidRDefault="008A607E" w:rsidP="008A607E">
    <w:pPr>
      <w:tabs>
        <w:tab w:val="right" w:pos="13958"/>
      </w:tabs>
      <w:rPr>
        <w:b/>
        <w:szCs w:val="24"/>
      </w:rPr>
    </w:pPr>
    <w:bookmarkStart w:id="0" w:name="_GoBack"/>
    <w:proofErr w:type="spellStart"/>
    <w:r w:rsidRPr="008A607E">
      <w:rPr>
        <w:b/>
        <w:bCs/>
        <w:szCs w:val="24"/>
      </w:rPr>
      <w:t>R3</w:t>
    </w:r>
    <w:proofErr w:type="spellEnd"/>
    <w:r w:rsidRPr="008A607E">
      <w:rPr>
        <w:b/>
        <w:bCs/>
        <w:szCs w:val="24"/>
      </w:rPr>
      <w:t>-2-B</w:t>
    </w:r>
    <w:bookmarkEnd w:id="0"/>
    <w:r>
      <w:rPr>
        <w:b/>
        <w:bCs/>
        <w:color w:val="CC3300"/>
        <w:szCs w:val="24"/>
      </w:rPr>
      <w:tab/>
    </w:r>
    <w:r w:rsidR="006914C8" w:rsidRPr="006914C8">
      <w:rPr>
        <w:b/>
        <w:bCs/>
        <w:color w:val="CC3300"/>
        <w:szCs w:val="24"/>
      </w:rPr>
      <w:t>Pr</w:t>
    </w:r>
    <w:r w:rsidR="006914C8" w:rsidRPr="006914C8">
      <w:rPr>
        <w:rStyle w:val="branding--black"/>
        <w:b/>
        <w:bCs/>
        <w:szCs w:val="24"/>
      </w:rPr>
      <w:t>o</w:t>
    </w:r>
    <w:r w:rsidR="006914C8" w:rsidRPr="006914C8">
      <w:rPr>
        <w:b/>
        <w:bCs/>
        <w:color w:val="CC3300"/>
        <w:szCs w:val="24"/>
      </w:rPr>
      <w:t>curement J</w:t>
    </w:r>
    <w:r w:rsidR="006914C8" w:rsidRPr="006914C8">
      <w:rPr>
        <w:rStyle w:val="branding--black"/>
        <w:b/>
        <w:bCs/>
        <w:szCs w:val="24"/>
      </w:rPr>
      <w:t>o</w:t>
    </w:r>
    <w:r w:rsidR="006914C8" w:rsidRPr="006914C8">
      <w:rPr>
        <w:b/>
        <w:bCs/>
        <w:color w:val="CC3300"/>
        <w:szCs w:val="24"/>
      </w:rPr>
      <w:t>urney</w:t>
    </w:r>
    <w:r w:rsidR="006914C8" w:rsidRPr="006914C8">
      <w:rPr>
        <w:b/>
        <w:szCs w:val="24"/>
      </w:rPr>
      <w:t xml:space="preserve"> </w:t>
    </w:r>
  </w:p>
  <w:p w:rsidR="00515CDE" w:rsidRDefault="00515C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07E" w:rsidRDefault="008A60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CDE" w:rsidRDefault="00515CDE" w:rsidP="00515CDE">
      <w:r>
        <w:separator/>
      </w:r>
    </w:p>
  </w:footnote>
  <w:footnote w:type="continuationSeparator" w:id="0">
    <w:p w:rsidR="00515CDE" w:rsidRDefault="00515CDE" w:rsidP="00515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07E" w:rsidRDefault="008A60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07E" w:rsidRDefault="008A60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07E" w:rsidRDefault="008A60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CDE"/>
    <w:rsid w:val="00027C27"/>
    <w:rsid w:val="000C0CF4"/>
    <w:rsid w:val="00281579"/>
    <w:rsid w:val="00306C61"/>
    <w:rsid w:val="0037582B"/>
    <w:rsid w:val="003C306E"/>
    <w:rsid w:val="00515CDE"/>
    <w:rsid w:val="006914C8"/>
    <w:rsid w:val="00857548"/>
    <w:rsid w:val="0086557C"/>
    <w:rsid w:val="008A607E"/>
    <w:rsid w:val="009774E4"/>
    <w:rsid w:val="009B7615"/>
    <w:rsid w:val="00B51BDC"/>
    <w:rsid w:val="00B561C0"/>
    <w:rsid w:val="00B773CE"/>
    <w:rsid w:val="00C91823"/>
    <w:rsid w:val="00D008AB"/>
    <w:rsid w:val="00E86679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40592"/>
  <w15:chartTrackingRefBased/>
  <w15:docId w15:val="{8C255E76-FA4B-4CDF-9262-CE80F4C3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styleId="NormalWeb">
    <w:name w:val="Normal (Web)"/>
    <w:basedOn w:val="Normal"/>
    <w:uiPriority w:val="99"/>
    <w:semiHidden/>
    <w:unhideWhenUsed/>
    <w:rsid w:val="00515CDE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eastAsia="en-GB"/>
    </w:rPr>
  </w:style>
  <w:style w:type="character" w:customStyle="1" w:styleId="branding--black">
    <w:name w:val="branding--black"/>
    <w:basedOn w:val="DefaultParagraphFont"/>
    <w:rsid w:val="00691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5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A26974002</value>
    </field>
    <field name="Objective-Title">
      <value order="0">Route 3 - Stakeholder Map Template</value>
    </field>
    <field name="Objective-Description">
      <value order="0"/>
    </field>
    <field name="Objective-CreationStamp">
      <value order="0">2020-01-29T14:52:46Z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2020-02-20T14:54:44Z</value>
    </field>
    <field name="Objective-Owner">
      <value order="0">Conlan, Marcus M (U442338)</value>
    </field>
    <field name="Objective-Path">
      <value order="0">Objective Global Folder:SG File Plan:Government, politics and public administration:Public administration:Procurement:Advice and policy: Procurement:Procurement Development: Best Practice: Procurement Journey Route 4 - 2020: 2020-2025</value>
    </field>
    <field name="Objective-Parent">
      <value order="0">Procurement Development: Best Practice: Procurement Journey Route 4 - 2020: 2020-2025</value>
    </field>
    <field name="Objective-State">
      <value order="0">Being Drafted</value>
    </field>
    <field name="Objective-VersionId">
      <value order="0">vA39073572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CASE/491146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Conlan M (Marcus)</dc:creator>
  <cp:keywords/>
  <dc:description/>
  <cp:lastModifiedBy>Martin S (Shaw)</cp:lastModifiedBy>
  <cp:revision>5</cp:revision>
  <dcterms:created xsi:type="dcterms:W3CDTF">2020-03-06T11:24:00Z</dcterms:created>
  <dcterms:modified xsi:type="dcterms:W3CDTF">2020-11-06T13:27:00Z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A26974002</vt:lpwstr>
  </property>
  <property fmtid="{D5CDD505-2E9C-101B-9397-08002B2CF9AE}" pid="4" name="Objective-Title">
    <vt:lpwstr>Route 3 - Stakeholder Map Template</vt:lpwstr>
  </property>
  <property fmtid="{D5CDD505-2E9C-101B-9397-08002B2CF9AE}" pid="5" name="Objective-Description">
    <vt:lpwstr/>
  </property>
  <property fmtid="{D5CDD505-2E9C-101B-9397-08002B2CF9AE}" pid="6" name="Objective-CreationStamp">
    <vt:filetime>2020-01-29T14:52:46Z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2020-02-20T14:54:44Z</vt:filetime>
  </property>
  <property fmtid="{D5CDD505-2E9C-101B-9397-08002B2CF9AE}" pid="11" name="Objective-Owner">
    <vt:lpwstr>Conlan, Marcus M (U442338)</vt:lpwstr>
  </property>
  <property fmtid="{D5CDD505-2E9C-101B-9397-08002B2CF9AE}" pid="12" name="Objective-Path">
    <vt:lpwstr>Objective Global Folder:SG File Plan:Government, politics and public administration:Public administration:Procurement:Advice and policy: Procurement:Procurement Development: Best Practice: Procurement Journey Route 4 - 2020: 2020-2025</vt:lpwstr>
  </property>
  <property fmtid="{D5CDD505-2E9C-101B-9397-08002B2CF9AE}" pid="13" name="Objective-Parent">
    <vt:lpwstr>Procurement Development: Best Practice: Procurement Journey Route 4 - 2020: 2020-2025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vA39073572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/>
  </property>
  <property fmtid="{D5CDD505-2E9C-101B-9397-08002B2CF9AE}" pid="19" name="Objective-FileNumber">
    <vt:lpwstr>CASE/491146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SG Fileplan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</Properties>
</file>